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58" w:rsidRPr="00D86258" w:rsidRDefault="00D86258" w:rsidP="005374C2">
      <w:pPr>
        <w:pStyle w:val="20"/>
        <w:shd w:val="clear" w:color="auto" w:fill="auto"/>
        <w:spacing w:before="0" w:after="0" w:line="240" w:lineRule="auto"/>
        <w:ind w:left="6480"/>
        <w:jc w:val="left"/>
        <w:rPr>
          <w:sz w:val="24"/>
          <w:szCs w:val="24"/>
        </w:rPr>
      </w:pPr>
      <w:r>
        <w:rPr>
          <w:sz w:val="24"/>
          <w:szCs w:val="24"/>
        </w:rPr>
        <w:t xml:space="preserve">    </w:t>
      </w:r>
      <w:bookmarkStart w:id="0" w:name="_GoBack"/>
      <w:r w:rsidRPr="00D86258">
        <w:rPr>
          <w:sz w:val="24"/>
          <w:szCs w:val="24"/>
        </w:rPr>
        <w:t>Приложение № 1</w:t>
      </w:r>
    </w:p>
    <w:p w:rsidR="00D86258" w:rsidRDefault="00D86258" w:rsidP="005374C2">
      <w:pPr>
        <w:pStyle w:val="20"/>
        <w:shd w:val="clear" w:color="auto" w:fill="auto"/>
        <w:spacing w:before="0" w:after="0" w:line="240" w:lineRule="auto"/>
        <w:ind w:left="6480"/>
        <w:jc w:val="left"/>
        <w:rPr>
          <w:sz w:val="24"/>
          <w:szCs w:val="24"/>
        </w:rPr>
      </w:pPr>
      <w:r>
        <w:rPr>
          <w:sz w:val="24"/>
          <w:szCs w:val="24"/>
        </w:rPr>
        <w:t>к</w:t>
      </w:r>
      <w:r w:rsidRPr="00D86258">
        <w:rPr>
          <w:sz w:val="24"/>
          <w:szCs w:val="24"/>
        </w:rPr>
        <w:t xml:space="preserve"> приказу управления культуры Белгородской</w:t>
      </w:r>
    </w:p>
    <w:p w:rsidR="007B6FD7" w:rsidRPr="00D86258" w:rsidRDefault="00D86258" w:rsidP="005374C2">
      <w:pPr>
        <w:pStyle w:val="20"/>
        <w:shd w:val="clear" w:color="auto" w:fill="auto"/>
        <w:spacing w:before="0" w:after="0" w:line="240" w:lineRule="auto"/>
        <w:ind w:left="6480"/>
        <w:jc w:val="left"/>
        <w:rPr>
          <w:sz w:val="24"/>
          <w:szCs w:val="24"/>
        </w:rPr>
      </w:pPr>
      <w:r w:rsidRPr="00D86258">
        <w:rPr>
          <w:sz w:val="24"/>
          <w:szCs w:val="24"/>
        </w:rPr>
        <w:t xml:space="preserve"> </w:t>
      </w:r>
      <w:r w:rsidR="00DF3E80" w:rsidRPr="00D86258">
        <w:rPr>
          <w:sz w:val="24"/>
          <w:szCs w:val="24"/>
        </w:rPr>
        <w:t xml:space="preserve"> </w:t>
      </w:r>
      <w:r>
        <w:rPr>
          <w:sz w:val="24"/>
          <w:szCs w:val="24"/>
        </w:rPr>
        <w:t xml:space="preserve">               </w:t>
      </w:r>
      <w:r w:rsidR="007B6FD7" w:rsidRPr="00D86258">
        <w:rPr>
          <w:sz w:val="24"/>
          <w:szCs w:val="24"/>
        </w:rPr>
        <w:t>области</w:t>
      </w:r>
    </w:p>
    <w:p w:rsidR="00DF3E80" w:rsidRPr="00D86258" w:rsidRDefault="00B5717A" w:rsidP="00B5717A">
      <w:pPr>
        <w:pStyle w:val="20"/>
        <w:shd w:val="clear" w:color="auto" w:fill="auto"/>
        <w:spacing w:before="0" w:after="0" w:line="240" w:lineRule="auto"/>
        <w:ind w:left="5760" w:firstLine="720"/>
        <w:jc w:val="right"/>
        <w:rPr>
          <w:sz w:val="24"/>
          <w:szCs w:val="24"/>
        </w:rPr>
      </w:pPr>
      <w:r w:rsidRPr="00D86258">
        <w:rPr>
          <w:sz w:val="24"/>
          <w:szCs w:val="24"/>
        </w:rPr>
        <w:t>о</w:t>
      </w:r>
      <w:r w:rsidR="007B6FD7" w:rsidRPr="00D86258">
        <w:rPr>
          <w:sz w:val="24"/>
          <w:szCs w:val="24"/>
        </w:rPr>
        <w:t>т</w:t>
      </w:r>
      <w:r w:rsidRPr="00D86258">
        <w:rPr>
          <w:sz w:val="24"/>
          <w:szCs w:val="24"/>
        </w:rPr>
        <w:t xml:space="preserve"> «___»</w:t>
      </w:r>
      <w:r w:rsidR="007B6FD7" w:rsidRPr="00D86258">
        <w:rPr>
          <w:sz w:val="24"/>
          <w:szCs w:val="24"/>
        </w:rPr>
        <w:t xml:space="preserve"> </w:t>
      </w:r>
      <w:r w:rsidR="00DF3E80" w:rsidRPr="00D86258">
        <w:rPr>
          <w:sz w:val="24"/>
          <w:szCs w:val="24"/>
        </w:rPr>
        <w:t>________</w:t>
      </w:r>
      <w:r w:rsidR="007B6FD7" w:rsidRPr="00D86258">
        <w:rPr>
          <w:sz w:val="24"/>
          <w:szCs w:val="24"/>
        </w:rPr>
        <w:t xml:space="preserve"> 2016 г.</w:t>
      </w:r>
    </w:p>
    <w:p w:rsidR="007B6FD7" w:rsidRPr="00D86258" w:rsidRDefault="005374C2" w:rsidP="005374C2">
      <w:pPr>
        <w:pStyle w:val="20"/>
        <w:shd w:val="clear" w:color="auto" w:fill="auto"/>
        <w:spacing w:before="0" w:after="0" w:line="240" w:lineRule="auto"/>
        <w:ind w:left="5040" w:firstLine="720"/>
        <w:jc w:val="left"/>
        <w:rPr>
          <w:sz w:val="24"/>
          <w:szCs w:val="24"/>
        </w:rPr>
      </w:pPr>
      <w:r w:rsidRPr="00D86258">
        <w:rPr>
          <w:sz w:val="24"/>
          <w:szCs w:val="24"/>
        </w:rPr>
        <w:t xml:space="preserve">              </w:t>
      </w:r>
      <w:r w:rsidR="00637C32" w:rsidRPr="00D86258">
        <w:rPr>
          <w:sz w:val="24"/>
          <w:szCs w:val="24"/>
        </w:rPr>
        <w:t xml:space="preserve">       </w:t>
      </w:r>
      <w:r w:rsidR="007B6FD7" w:rsidRPr="00D86258">
        <w:rPr>
          <w:sz w:val="24"/>
          <w:szCs w:val="24"/>
        </w:rPr>
        <w:t xml:space="preserve"> </w:t>
      </w:r>
      <w:r w:rsidR="00D86258">
        <w:rPr>
          <w:sz w:val="24"/>
          <w:szCs w:val="24"/>
        </w:rPr>
        <w:t xml:space="preserve">          </w:t>
      </w:r>
      <w:r w:rsidR="007B6FD7" w:rsidRPr="00D86258">
        <w:rPr>
          <w:sz w:val="24"/>
          <w:szCs w:val="24"/>
        </w:rPr>
        <w:t xml:space="preserve">№ </w:t>
      </w:r>
      <w:r w:rsidR="00DF3E80" w:rsidRPr="00D86258">
        <w:rPr>
          <w:sz w:val="24"/>
          <w:szCs w:val="24"/>
        </w:rPr>
        <w:t>_______</w:t>
      </w:r>
    </w:p>
    <w:bookmarkEnd w:id="0"/>
    <w:p w:rsidR="007B6FD7" w:rsidRPr="00DB3692" w:rsidRDefault="00F47AB8" w:rsidP="00F47AB8">
      <w:pPr>
        <w:pStyle w:val="20"/>
        <w:shd w:val="clear" w:color="auto" w:fill="auto"/>
        <w:tabs>
          <w:tab w:val="left" w:pos="2978"/>
        </w:tabs>
        <w:spacing w:before="0" w:after="341"/>
        <w:jc w:val="left"/>
      </w:pPr>
      <w:r>
        <w:tab/>
      </w:r>
    </w:p>
    <w:p w:rsidR="00EC357E" w:rsidRDefault="00C627D0" w:rsidP="00841D81">
      <w:pPr>
        <w:pStyle w:val="20"/>
        <w:shd w:val="clear" w:color="auto" w:fill="auto"/>
        <w:spacing w:before="0" w:after="0" w:line="240" w:lineRule="auto"/>
        <w:rPr>
          <w:spacing w:val="-4"/>
        </w:rPr>
      </w:pPr>
      <w:r w:rsidRPr="00DB3692">
        <w:t xml:space="preserve">Административный регламент предоставления </w:t>
      </w:r>
      <w:r w:rsidR="00B87558" w:rsidRPr="00DB3692">
        <w:t>государственной</w:t>
      </w:r>
      <w:r w:rsidRPr="00DB3692">
        <w:t xml:space="preserve"> услуги </w:t>
      </w:r>
      <w:r w:rsidR="00B87558" w:rsidRPr="00DB3692">
        <w:rPr>
          <w:spacing w:val="-4"/>
        </w:rPr>
        <w:t>«</w:t>
      </w:r>
      <w:r w:rsidR="00B87558" w:rsidRPr="00DB3692">
        <w:t>Предоставление информации о проведении ярмарок, выставок народного творчества, ремесел на территории Белгородской области</w:t>
      </w:r>
      <w:r w:rsidR="00B87558" w:rsidRPr="00DB3692">
        <w:rPr>
          <w:spacing w:val="-4"/>
        </w:rPr>
        <w:t xml:space="preserve">» </w:t>
      </w:r>
    </w:p>
    <w:p w:rsidR="00841D81" w:rsidRPr="00DB3692" w:rsidRDefault="00841D81" w:rsidP="00841D81">
      <w:pPr>
        <w:pStyle w:val="20"/>
        <w:shd w:val="clear" w:color="auto" w:fill="auto"/>
        <w:spacing w:before="0" w:after="0" w:line="240" w:lineRule="auto"/>
      </w:pPr>
    </w:p>
    <w:p w:rsidR="00EC357E" w:rsidRPr="00DB3692" w:rsidRDefault="00C627D0" w:rsidP="00841D81">
      <w:pPr>
        <w:pStyle w:val="20"/>
        <w:numPr>
          <w:ilvl w:val="0"/>
          <w:numId w:val="14"/>
        </w:numPr>
        <w:shd w:val="clear" w:color="auto" w:fill="auto"/>
        <w:spacing w:before="0" w:after="0" w:line="240" w:lineRule="auto"/>
        <w:jc w:val="left"/>
      </w:pPr>
      <w:r w:rsidRPr="00DB3692">
        <w:t>Общие положения</w:t>
      </w:r>
    </w:p>
    <w:p w:rsidR="005917B4" w:rsidRDefault="009E7755" w:rsidP="00841D81">
      <w:pPr>
        <w:pStyle w:val="20"/>
        <w:numPr>
          <w:ilvl w:val="1"/>
          <w:numId w:val="14"/>
        </w:numPr>
        <w:shd w:val="clear" w:color="auto" w:fill="auto"/>
        <w:spacing w:before="0" w:after="0" w:line="240" w:lineRule="auto"/>
        <w:jc w:val="left"/>
      </w:pPr>
      <w:r>
        <w:t>П</w:t>
      </w:r>
      <w:r w:rsidRPr="00DB3692">
        <w:t>редмет регулирования</w:t>
      </w:r>
    </w:p>
    <w:p w:rsidR="00EC357E" w:rsidRPr="00DB3692" w:rsidRDefault="005917B4" w:rsidP="005917B4">
      <w:pPr>
        <w:pStyle w:val="a4"/>
        <w:shd w:val="clear" w:color="auto" w:fill="auto"/>
        <w:tabs>
          <w:tab w:val="left" w:pos="1585"/>
        </w:tabs>
        <w:spacing w:after="0" w:line="240" w:lineRule="auto"/>
        <w:ind w:right="23" w:firstLine="709"/>
        <w:jc w:val="both"/>
      </w:pPr>
      <w:r w:rsidRPr="00DB3692">
        <w:t xml:space="preserve">1.1.1. </w:t>
      </w:r>
      <w:proofErr w:type="gramStart"/>
      <w:r w:rsidR="00C627D0" w:rsidRPr="00DB3692">
        <w:t xml:space="preserve">Настоящий административный регламент предоставления </w:t>
      </w:r>
      <w:r w:rsidR="00B87558" w:rsidRPr="00DB3692">
        <w:t>государственной</w:t>
      </w:r>
      <w:r w:rsidR="00C627D0" w:rsidRPr="00DB3692">
        <w:t xml:space="preserve"> услуги </w:t>
      </w:r>
      <w:r w:rsidR="00B87558" w:rsidRPr="00DB3692">
        <w:rPr>
          <w:spacing w:val="-4"/>
        </w:rPr>
        <w:t>«</w:t>
      </w:r>
      <w:r w:rsidR="00B87558" w:rsidRPr="00DB3692">
        <w:t>Предоставление информации о проведении ярмарок, выставок народного творчества, ремесел на территории Белгородской области</w:t>
      </w:r>
      <w:r w:rsidR="00B87558" w:rsidRPr="00DB3692">
        <w:rPr>
          <w:spacing w:val="-4"/>
        </w:rPr>
        <w:t>»</w:t>
      </w:r>
      <w:r w:rsidR="00C627D0" w:rsidRPr="00DB3692">
        <w:t xml:space="preserve"> (далее </w:t>
      </w:r>
      <w:r w:rsidR="00B87558" w:rsidRPr="00DB3692">
        <w:t>–</w:t>
      </w:r>
      <w:r w:rsidR="00C627D0" w:rsidRPr="00DB3692">
        <w:t xml:space="preserve"> Регламент</w:t>
      </w:r>
      <w:r w:rsidR="00B40634">
        <w:t xml:space="preserve">) </w:t>
      </w:r>
      <w:r w:rsidR="00C627D0" w:rsidRPr="00DB3692">
        <w:t xml:space="preserve">устанавливает стандарт предоставления </w:t>
      </w:r>
      <w:r w:rsidR="00B87558" w:rsidRPr="00DB3692">
        <w:t>государственной</w:t>
      </w:r>
      <w:r w:rsidR="00C627D0" w:rsidRPr="00DB3692">
        <w:t xml:space="preserve"> услуги, состав, последовательность и сроки выполнения административных процедур</w:t>
      </w:r>
      <w:r w:rsidR="00B40634">
        <w:t xml:space="preserve"> (действий) при  предоставлении</w:t>
      </w:r>
      <w:r w:rsidR="00C627D0" w:rsidRPr="00DB3692">
        <w:t xml:space="preserve"> </w:t>
      </w:r>
      <w:r w:rsidR="00B87558" w:rsidRPr="00DB3692">
        <w:t>государственной</w:t>
      </w:r>
      <w:r w:rsidR="00C627D0" w:rsidRPr="00DB3692">
        <w:t xml:space="preserve"> услуги, требования к порядку их выполнения, формы контроля за предоставлением </w:t>
      </w:r>
      <w:r w:rsidR="00B87558" w:rsidRPr="00DB3692">
        <w:t>государственной</w:t>
      </w:r>
      <w:r w:rsidR="00C627D0" w:rsidRPr="00DB3692">
        <w:t xml:space="preserve"> услуги, порядок обжалования заявителями действий (бездействия) и решений, осуществляемых и принятых в</w:t>
      </w:r>
      <w:proofErr w:type="gramEnd"/>
      <w:r w:rsidR="00C627D0" w:rsidRPr="00DB3692">
        <w:t xml:space="preserve"> ходе исполнения </w:t>
      </w:r>
      <w:r w:rsidR="00B87558" w:rsidRPr="00DB3692">
        <w:t>государственной</w:t>
      </w:r>
      <w:r w:rsidR="00C627D0" w:rsidRPr="00DB3692">
        <w:t xml:space="preserve"> услуги.</w:t>
      </w:r>
    </w:p>
    <w:p w:rsidR="005917B4" w:rsidRPr="00DB3692" w:rsidRDefault="005917B4" w:rsidP="005917B4">
      <w:pPr>
        <w:pStyle w:val="a4"/>
        <w:tabs>
          <w:tab w:val="left" w:pos="709"/>
        </w:tabs>
        <w:spacing w:line="322" w:lineRule="exact"/>
        <w:ind w:right="20"/>
        <w:jc w:val="both"/>
      </w:pPr>
      <w:r w:rsidRPr="00DB3692">
        <w:tab/>
        <w:t>1.1.2. Административный регламент разработан в целях повышения результативности и качества предоставления государственной услуги по предоставлению информации о проведении ярмарок, выставок народного творчества, ремесел на территории Белгородской области (далее - государственная услуга), создания комфортных условий для участников отношений, возникающих при предоставлении государственной услуги.</w:t>
      </w:r>
    </w:p>
    <w:p w:rsidR="005917B4" w:rsidRPr="00DB3692" w:rsidRDefault="005917B4" w:rsidP="00841D81">
      <w:pPr>
        <w:pStyle w:val="a4"/>
        <w:shd w:val="clear" w:color="auto" w:fill="auto"/>
        <w:tabs>
          <w:tab w:val="left" w:pos="709"/>
        </w:tabs>
        <w:spacing w:after="0" w:line="240" w:lineRule="auto"/>
        <w:ind w:right="23" w:firstLine="709"/>
        <w:jc w:val="both"/>
      </w:pPr>
      <w:r w:rsidRPr="00DB3692">
        <w:t>1.1.3. Государственная услуга представляет собой предоставление заявителю информации о проведении ярмарок, выставок народного творчества, ремесел на территории Белгородской области (далее - Информация).</w:t>
      </w:r>
    </w:p>
    <w:p w:rsidR="009E7755" w:rsidRDefault="009E7755" w:rsidP="00841D81">
      <w:pPr>
        <w:pStyle w:val="ConsPlusNormal"/>
        <w:jc w:val="center"/>
        <w:rPr>
          <w:rFonts w:ascii="Times New Roman" w:hAnsi="Times New Roman" w:cs="Times New Roman"/>
          <w:sz w:val="27"/>
          <w:szCs w:val="27"/>
        </w:rPr>
      </w:pPr>
    </w:p>
    <w:p w:rsidR="005917B4" w:rsidRPr="009E7755" w:rsidRDefault="005917B4" w:rsidP="00841D81">
      <w:pPr>
        <w:pStyle w:val="ConsPlusNormal"/>
        <w:jc w:val="center"/>
        <w:rPr>
          <w:rFonts w:ascii="Times New Roman" w:hAnsi="Times New Roman" w:cs="Times New Roman"/>
          <w:b/>
          <w:sz w:val="27"/>
          <w:szCs w:val="27"/>
        </w:rPr>
      </w:pPr>
      <w:r w:rsidRPr="009E7755">
        <w:rPr>
          <w:rFonts w:ascii="Times New Roman" w:hAnsi="Times New Roman" w:cs="Times New Roman"/>
          <w:b/>
          <w:sz w:val="27"/>
          <w:szCs w:val="27"/>
        </w:rPr>
        <w:t xml:space="preserve">1.2. </w:t>
      </w:r>
      <w:r w:rsidR="009E7755" w:rsidRPr="009E7755">
        <w:rPr>
          <w:rFonts w:ascii="Times New Roman" w:hAnsi="Times New Roman" w:cs="Times New Roman"/>
          <w:b/>
          <w:sz w:val="27"/>
          <w:szCs w:val="27"/>
        </w:rPr>
        <w:t>Круг заявителей</w:t>
      </w:r>
    </w:p>
    <w:p w:rsidR="00B81BE1" w:rsidRPr="00DB3692" w:rsidRDefault="00B81BE1" w:rsidP="00841D81">
      <w:pPr>
        <w:pStyle w:val="a4"/>
        <w:shd w:val="clear" w:color="auto" w:fill="auto"/>
        <w:tabs>
          <w:tab w:val="left" w:pos="1287"/>
        </w:tabs>
        <w:spacing w:after="0" w:line="240" w:lineRule="auto"/>
        <w:ind w:right="23" w:firstLine="709"/>
        <w:jc w:val="both"/>
      </w:pPr>
      <w:r w:rsidRPr="00DB3692">
        <w:t>1.2.1. Заявител</w:t>
      </w:r>
      <w:r w:rsidR="00B40634">
        <w:t>я</w:t>
      </w:r>
      <w:r w:rsidRPr="00DB3692">
        <w:t>м</w:t>
      </w:r>
      <w:r w:rsidR="00B40634">
        <w:t>и</w:t>
      </w:r>
      <w:r w:rsidRPr="00DB3692">
        <w:t xml:space="preserve"> </w:t>
      </w:r>
      <w:r w:rsidR="00B40634">
        <w:t>по</w:t>
      </w:r>
      <w:r w:rsidRPr="00DB3692">
        <w:t xml:space="preserve"> государственной услуг</w:t>
      </w:r>
      <w:r w:rsidR="00B40634">
        <w:t>е</w:t>
      </w:r>
      <w:r w:rsidRPr="00DB3692">
        <w:t xml:space="preserve"> </w:t>
      </w:r>
      <w:r w:rsidR="00B40634">
        <w:t>являются</w:t>
      </w:r>
      <w:r w:rsidRPr="00DB3692">
        <w:t xml:space="preserve"> физическ</w:t>
      </w:r>
      <w:r w:rsidR="00B40634">
        <w:t>и</w:t>
      </w:r>
      <w:r w:rsidRPr="00DB3692">
        <w:t>е или юридическ</w:t>
      </w:r>
      <w:r w:rsidR="00B40634">
        <w:t>и</w:t>
      </w:r>
      <w:r w:rsidRPr="00DB3692">
        <w:t>е лиц</w:t>
      </w:r>
      <w:r w:rsidR="00B40634">
        <w:t>а</w:t>
      </w:r>
      <w:r w:rsidRPr="00DB3692">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w:t>
      </w:r>
    </w:p>
    <w:p w:rsidR="00B81BE1" w:rsidRPr="00DB3692" w:rsidRDefault="00B81BE1" w:rsidP="00B81BE1">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 xml:space="preserve">1.2.2. Получателями государственной услуги являются юридические и физические лица без ограничений, имеющие намерение получить интересующую их информацию о проведении ярмарок, выставок народного творчества, ремесел на территории </w:t>
      </w:r>
      <w:r w:rsidR="006522F0" w:rsidRPr="00DB3692">
        <w:rPr>
          <w:rFonts w:ascii="Times New Roman" w:hAnsi="Times New Roman" w:cs="Times New Roman"/>
          <w:sz w:val="27"/>
          <w:szCs w:val="27"/>
        </w:rPr>
        <w:t>Белгород</w:t>
      </w:r>
      <w:r w:rsidRPr="00DB3692">
        <w:rPr>
          <w:rFonts w:ascii="Times New Roman" w:hAnsi="Times New Roman" w:cs="Times New Roman"/>
          <w:sz w:val="27"/>
          <w:szCs w:val="27"/>
        </w:rPr>
        <w:t>ской области.</w:t>
      </w:r>
    </w:p>
    <w:p w:rsidR="00B81BE1" w:rsidRPr="00DB3692" w:rsidRDefault="00B81BE1" w:rsidP="00B81BE1">
      <w:pPr>
        <w:pStyle w:val="ConsPlusNormal"/>
        <w:rPr>
          <w:rFonts w:ascii="Times New Roman" w:hAnsi="Times New Roman" w:cs="Times New Roman"/>
          <w:sz w:val="27"/>
          <w:szCs w:val="27"/>
        </w:rPr>
      </w:pPr>
    </w:p>
    <w:p w:rsidR="00B81BE1" w:rsidRPr="009E7755" w:rsidRDefault="00B81BE1" w:rsidP="00B81BE1">
      <w:pPr>
        <w:pStyle w:val="ConsPlusNormal"/>
        <w:jc w:val="center"/>
        <w:rPr>
          <w:rFonts w:ascii="Times New Roman" w:hAnsi="Times New Roman" w:cs="Times New Roman"/>
          <w:b/>
          <w:sz w:val="27"/>
          <w:szCs w:val="27"/>
        </w:rPr>
      </w:pPr>
      <w:r w:rsidRPr="009E7755">
        <w:rPr>
          <w:rFonts w:ascii="Times New Roman" w:hAnsi="Times New Roman" w:cs="Times New Roman"/>
          <w:b/>
          <w:sz w:val="27"/>
          <w:szCs w:val="27"/>
        </w:rPr>
        <w:t xml:space="preserve">1.3. </w:t>
      </w:r>
      <w:r w:rsidR="009E7755" w:rsidRPr="009E7755">
        <w:rPr>
          <w:rFonts w:ascii="Times New Roman" w:hAnsi="Times New Roman" w:cs="Times New Roman"/>
          <w:b/>
          <w:sz w:val="27"/>
          <w:szCs w:val="27"/>
        </w:rPr>
        <w:t>Требования к порядку информирования</w:t>
      </w:r>
    </w:p>
    <w:p w:rsidR="00B81BE1" w:rsidRPr="009E7755" w:rsidRDefault="009E7755" w:rsidP="00B81BE1">
      <w:pPr>
        <w:pStyle w:val="ConsPlusNormal"/>
        <w:jc w:val="center"/>
        <w:rPr>
          <w:rFonts w:ascii="Times New Roman" w:hAnsi="Times New Roman" w:cs="Times New Roman"/>
          <w:b/>
          <w:sz w:val="27"/>
          <w:szCs w:val="27"/>
        </w:rPr>
      </w:pPr>
      <w:r w:rsidRPr="009E7755">
        <w:rPr>
          <w:rFonts w:ascii="Times New Roman" w:hAnsi="Times New Roman" w:cs="Times New Roman"/>
          <w:b/>
          <w:sz w:val="27"/>
          <w:szCs w:val="27"/>
        </w:rPr>
        <w:t>о предоставлении государственной услуги</w:t>
      </w:r>
    </w:p>
    <w:p w:rsidR="00B81BE1" w:rsidRPr="00DB3692" w:rsidRDefault="00B81BE1" w:rsidP="00B81BE1">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 xml:space="preserve">1.3.1. Предоставление государственной услуги осуществляется государственным бюджетным учреждением культуры </w:t>
      </w:r>
      <w:r w:rsidR="009E7755">
        <w:rPr>
          <w:rFonts w:ascii="Times New Roman" w:hAnsi="Times New Roman" w:cs="Times New Roman"/>
          <w:sz w:val="27"/>
          <w:szCs w:val="27"/>
        </w:rPr>
        <w:t>«</w:t>
      </w:r>
      <w:r w:rsidR="006522F0" w:rsidRPr="00DB3692">
        <w:rPr>
          <w:rFonts w:ascii="Times New Roman" w:hAnsi="Times New Roman" w:cs="Times New Roman"/>
          <w:sz w:val="27"/>
          <w:szCs w:val="27"/>
        </w:rPr>
        <w:t xml:space="preserve">Белгородский </w:t>
      </w:r>
      <w:proofErr w:type="gramStart"/>
      <w:r w:rsidR="006522F0" w:rsidRPr="00DB3692">
        <w:rPr>
          <w:rFonts w:ascii="Times New Roman" w:hAnsi="Times New Roman" w:cs="Times New Roman"/>
          <w:sz w:val="27"/>
          <w:szCs w:val="27"/>
        </w:rPr>
        <w:lastRenderedPageBreak/>
        <w:t>государственный</w:t>
      </w:r>
      <w:proofErr w:type="gramEnd"/>
      <w:r w:rsidR="006522F0" w:rsidRPr="00DB3692">
        <w:rPr>
          <w:rFonts w:ascii="Times New Roman" w:hAnsi="Times New Roman" w:cs="Times New Roman"/>
          <w:sz w:val="27"/>
          <w:szCs w:val="27"/>
        </w:rPr>
        <w:t xml:space="preserve"> центр народного творчества»</w:t>
      </w:r>
      <w:r w:rsidR="00F723A8" w:rsidRPr="00DB3692">
        <w:rPr>
          <w:rFonts w:ascii="Times New Roman" w:hAnsi="Times New Roman" w:cs="Times New Roman"/>
          <w:sz w:val="27"/>
          <w:szCs w:val="27"/>
        </w:rPr>
        <w:t xml:space="preserve"> (далее –</w:t>
      </w:r>
      <w:r w:rsidR="009E7755">
        <w:rPr>
          <w:rFonts w:ascii="Times New Roman" w:hAnsi="Times New Roman" w:cs="Times New Roman"/>
          <w:sz w:val="27"/>
          <w:szCs w:val="27"/>
        </w:rPr>
        <w:t xml:space="preserve"> У</w:t>
      </w:r>
      <w:r w:rsidR="00F723A8" w:rsidRPr="00DB3692">
        <w:rPr>
          <w:rFonts w:ascii="Times New Roman" w:hAnsi="Times New Roman" w:cs="Times New Roman"/>
          <w:sz w:val="27"/>
          <w:szCs w:val="27"/>
        </w:rPr>
        <w:t>чреждение).</w:t>
      </w:r>
    </w:p>
    <w:p w:rsidR="00B81BE1" w:rsidRPr="00DB3692" w:rsidRDefault="00D86258" w:rsidP="00B81BE1">
      <w:pPr>
        <w:pStyle w:val="ConsPlusNormal"/>
        <w:ind w:firstLine="540"/>
        <w:jc w:val="both"/>
        <w:rPr>
          <w:rFonts w:ascii="Times New Roman" w:hAnsi="Times New Roman" w:cs="Times New Roman"/>
          <w:sz w:val="27"/>
          <w:szCs w:val="27"/>
        </w:rPr>
      </w:pPr>
      <w:hyperlink w:anchor="P476" w:history="1">
        <w:r w:rsidR="00B81BE1" w:rsidRPr="00DB3692">
          <w:rPr>
            <w:rFonts w:ascii="Times New Roman" w:hAnsi="Times New Roman" w:cs="Times New Roman"/>
            <w:sz w:val="27"/>
            <w:szCs w:val="27"/>
          </w:rPr>
          <w:t>Информация</w:t>
        </w:r>
      </w:hyperlink>
      <w:r w:rsidR="00B81BE1" w:rsidRPr="00DB3692">
        <w:rPr>
          <w:rFonts w:ascii="Times New Roman" w:hAnsi="Times New Roman" w:cs="Times New Roman"/>
          <w:sz w:val="27"/>
          <w:szCs w:val="27"/>
        </w:rPr>
        <w:t xml:space="preserve"> о местонахождении, контактных телефонах</w:t>
      </w:r>
      <w:r w:rsidR="006522F0" w:rsidRPr="00DB3692">
        <w:rPr>
          <w:rFonts w:ascii="Times New Roman" w:hAnsi="Times New Roman" w:cs="Times New Roman"/>
          <w:sz w:val="27"/>
          <w:szCs w:val="27"/>
        </w:rPr>
        <w:t>,</w:t>
      </w:r>
      <w:r w:rsidR="00B81BE1" w:rsidRPr="00DB3692">
        <w:rPr>
          <w:rFonts w:ascii="Times New Roman" w:hAnsi="Times New Roman" w:cs="Times New Roman"/>
          <w:sz w:val="27"/>
          <w:szCs w:val="27"/>
        </w:rPr>
        <w:t xml:space="preserve"> </w:t>
      </w:r>
      <w:r w:rsidR="006522F0" w:rsidRPr="00DB3692">
        <w:rPr>
          <w:rFonts w:ascii="Times New Roman" w:hAnsi="Times New Roman" w:cs="Times New Roman"/>
          <w:sz w:val="27"/>
          <w:szCs w:val="27"/>
        </w:rPr>
        <w:t xml:space="preserve">официальный адрес </w:t>
      </w:r>
      <w:r w:rsidR="00B40634">
        <w:rPr>
          <w:rFonts w:ascii="Times New Roman" w:hAnsi="Times New Roman" w:cs="Times New Roman"/>
          <w:sz w:val="27"/>
          <w:szCs w:val="27"/>
        </w:rPr>
        <w:t xml:space="preserve">Учреждения, предоставляющего  государственную услугу </w:t>
      </w:r>
      <w:r w:rsidR="006522F0" w:rsidRPr="00DB3692">
        <w:rPr>
          <w:rFonts w:ascii="Times New Roman" w:hAnsi="Times New Roman" w:cs="Times New Roman"/>
          <w:sz w:val="27"/>
          <w:szCs w:val="27"/>
        </w:rPr>
        <w:t>в сети Интернет</w:t>
      </w:r>
      <w:r w:rsidR="00B40634">
        <w:rPr>
          <w:rFonts w:ascii="Times New Roman" w:hAnsi="Times New Roman" w:cs="Times New Roman"/>
          <w:sz w:val="27"/>
          <w:szCs w:val="27"/>
        </w:rPr>
        <w:t>,</w:t>
      </w:r>
      <w:r w:rsidR="006522F0" w:rsidRPr="00DB3692">
        <w:rPr>
          <w:rFonts w:ascii="Times New Roman" w:hAnsi="Times New Roman" w:cs="Times New Roman"/>
          <w:sz w:val="27"/>
          <w:szCs w:val="27"/>
        </w:rPr>
        <w:t xml:space="preserve"> </w:t>
      </w:r>
      <w:r w:rsidR="009E7755">
        <w:rPr>
          <w:rFonts w:ascii="Times New Roman" w:hAnsi="Times New Roman" w:cs="Times New Roman"/>
          <w:sz w:val="27"/>
          <w:szCs w:val="27"/>
        </w:rPr>
        <w:t>приводится в приложении №</w:t>
      </w:r>
      <w:r w:rsidR="00B81BE1" w:rsidRPr="00DB3692">
        <w:rPr>
          <w:rFonts w:ascii="Times New Roman" w:hAnsi="Times New Roman" w:cs="Times New Roman"/>
          <w:sz w:val="27"/>
          <w:szCs w:val="27"/>
        </w:rPr>
        <w:t xml:space="preserve"> 1 к настоящему административному регламенту.</w:t>
      </w:r>
    </w:p>
    <w:p w:rsidR="006522F0" w:rsidRPr="00DB3692"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 xml:space="preserve">1.3.2. Информация о местонахождении, контактных телефонах (телефонах для справок, консультаций), адресах электронной почты, графике (режиме) работы </w:t>
      </w:r>
      <w:r w:rsidR="00B40634">
        <w:rPr>
          <w:rFonts w:ascii="Times New Roman" w:hAnsi="Times New Roman" w:cs="Times New Roman"/>
          <w:sz w:val="27"/>
          <w:szCs w:val="27"/>
        </w:rPr>
        <w:t>Учреждения</w:t>
      </w:r>
      <w:r w:rsidRPr="00DB3692">
        <w:rPr>
          <w:rFonts w:ascii="Times New Roman" w:hAnsi="Times New Roman" w:cs="Times New Roman"/>
          <w:sz w:val="27"/>
          <w:szCs w:val="27"/>
        </w:rPr>
        <w:t xml:space="preserve">, предоставляющего государственную услугу, размещается на информационных стендах </w:t>
      </w:r>
      <w:r w:rsidR="00B40634">
        <w:rPr>
          <w:rFonts w:ascii="Times New Roman" w:hAnsi="Times New Roman" w:cs="Times New Roman"/>
          <w:sz w:val="27"/>
          <w:szCs w:val="27"/>
        </w:rPr>
        <w:t>У</w:t>
      </w:r>
      <w:r w:rsidRPr="00DB3692">
        <w:rPr>
          <w:rFonts w:ascii="Times New Roman" w:hAnsi="Times New Roman" w:cs="Times New Roman"/>
          <w:sz w:val="27"/>
          <w:szCs w:val="27"/>
        </w:rPr>
        <w:t>чреждения, на официальн</w:t>
      </w:r>
      <w:r w:rsidR="00841D81">
        <w:rPr>
          <w:rFonts w:ascii="Times New Roman" w:hAnsi="Times New Roman" w:cs="Times New Roman"/>
          <w:sz w:val="27"/>
          <w:szCs w:val="27"/>
        </w:rPr>
        <w:t>ом</w:t>
      </w:r>
      <w:r w:rsidRPr="00DB3692">
        <w:rPr>
          <w:rFonts w:ascii="Times New Roman" w:hAnsi="Times New Roman" w:cs="Times New Roman"/>
          <w:sz w:val="27"/>
          <w:szCs w:val="27"/>
        </w:rPr>
        <w:t xml:space="preserve"> сайт</w:t>
      </w:r>
      <w:r w:rsidR="00841D81">
        <w:rPr>
          <w:rFonts w:ascii="Times New Roman" w:hAnsi="Times New Roman" w:cs="Times New Roman"/>
          <w:sz w:val="27"/>
          <w:szCs w:val="27"/>
        </w:rPr>
        <w:t>е</w:t>
      </w:r>
      <w:r w:rsidRPr="00DB3692">
        <w:rPr>
          <w:rFonts w:ascii="Times New Roman" w:hAnsi="Times New Roman" w:cs="Times New Roman"/>
          <w:sz w:val="27"/>
          <w:szCs w:val="27"/>
        </w:rPr>
        <w:t xml:space="preserve"> управления культуры Белгородской области и </w:t>
      </w:r>
      <w:r w:rsidR="009E7755">
        <w:rPr>
          <w:rFonts w:ascii="Times New Roman" w:hAnsi="Times New Roman" w:cs="Times New Roman"/>
          <w:sz w:val="27"/>
          <w:szCs w:val="27"/>
        </w:rPr>
        <w:t>У</w:t>
      </w:r>
      <w:r w:rsidRPr="00DB3692">
        <w:rPr>
          <w:rFonts w:ascii="Times New Roman" w:hAnsi="Times New Roman" w:cs="Times New Roman"/>
          <w:sz w:val="27"/>
          <w:szCs w:val="27"/>
        </w:rPr>
        <w:t>чреждени</w:t>
      </w:r>
      <w:r w:rsidR="009E7755">
        <w:rPr>
          <w:rFonts w:ascii="Times New Roman" w:hAnsi="Times New Roman" w:cs="Times New Roman"/>
          <w:sz w:val="27"/>
          <w:szCs w:val="27"/>
        </w:rPr>
        <w:t>я</w:t>
      </w:r>
      <w:r w:rsidRPr="00DB3692">
        <w:rPr>
          <w:rFonts w:ascii="Times New Roman" w:hAnsi="Times New Roman" w:cs="Times New Roman"/>
          <w:sz w:val="27"/>
          <w:szCs w:val="27"/>
        </w:rPr>
        <w:t xml:space="preserve">, а также Портале государственных и муниципальных услуг (функций) Белгородской области </w:t>
      </w:r>
      <w:proofErr w:type="spellStart"/>
      <w:r w:rsidRPr="00841D81">
        <w:rPr>
          <w:rFonts w:ascii="Times New Roman" w:hAnsi="Times New Roman" w:cs="Times New Roman"/>
          <w:sz w:val="27"/>
          <w:szCs w:val="27"/>
        </w:rPr>
        <w:t>www</w:t>
      </w:r>
      <w:proofErr w:type="spellEnd"/>
      <w:r w:rsidRPr="00841D81">
        <w:rPr>
          <w:rFonts w:ascii="Times New Roman" w:hAnsi="Times New Roman" w:cs="Times New Roman"/>
          <w:sz w:val="27"/>
          <w:szCs w:val="27"/>
        </w:rPr>
        <w:t>.</w:t>
      </w:r>
      <w:r w:rsidR="001D10A0" w:rsidRPr="00841D81">
        <w:rPr>
          <w:rFonts w:ascii="Times New Roman" w:eastAsia="Arial Unicode MS" w:hAnsi="Times New Roman" w:cs="Times New Roman"/>
          <w:color w:val="000000"/>
          <w:sz w:val="27"/>
          <w:szCs w:val="27"/>
        </w:rPr>
        <w:t xml:space="preserve"> </w:t>
      </w:r>
      <w:r w:rsidR="001D10A0" w:rsidRPr="00841D81">
        <w:rPr>
          <w:rFonts w:ascii="Times New Roman" w:hAnsi="Times New Roman" w:cs="Times New Roman"/>
          <w:sz w:val="27"/>
          <w:szCs w:val="27"/>
        </w:rPr>
        <w:t>gosuslugi31.</w:t>
      </w:r>
      <w:r w:rsidRPr="00841D81">
        <w:rPr>
          <w:rFonts w:ascii="Times New Roman" w:hAnsi="Times New Roman" w:cs="Times New Roman"/>
          <w:sz w:val="27"/>
          <w:szCs w:val="27"/>
        </w:rPr>
        <w:t>ru.</w:t>
      </w:r>
    </w:p>
    <w:p w:rsidR="006522F0" w:rsidRPr="00DB3692"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1.3.3. Информация о государственной услуге предоставляется:</w:t>
      </w:r>
    </w:p>
    <w:p w:rsidR="006522F0" w:rsidRPr="00DB3692"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1) непосредственно в помещениях Учреждения, предоставляющего государственную услугу: на информационных стендах и в форме личного консультирования специалистами Учреждения, ответственными за предоставление государственной услуги;</w:t>
      </w:r>
    </w:p>
    <w:p w:rsidR="006522F0" w:rsidRPr="00DB3692"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 xml:space="preserve">2) при обращении по телефону </w:t>
      </w:r>
      <w:r w:rsidR="009E7755">
        <w:rPr>
          <w:rFonts w:ascii="Times New Roman" w:hAnsi="Times New Roman" w:cs="Times New Roman"/>
          <w:sz w:val="27"/>
          <w:szCs w:val="27"/>
        </w:rPr>
        <w:t>–</w:t>
      </w:r>
      <w:r w:rsidRPr="00DB3692">
        <w:rPr>
          <w:rFonts w:ascii="Times New Roman" w:hAnsi="Times New Roman" w:cs="Times New Roman"/>
          <w:sz w:val="27"/>
          <w:szCs w:val="27"/>
        </w:rPr>
        <w:t xml:space="preserve"> в виде устного ответа на конкретные вопросы, содержащие запрашиваемую информацию;</w:t>
      </w:r>
    </w:p>
    <w:p w:rsidR="006522F0" w:rsidRPr="00DB3692"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 xml:space="preserve">3) в информационно-телекоммуникационной сети </w:t>
      </w:r>
      <w:r w:rsidR="00841D81">
        <w:rPr>
          <w:rFonts w:ascii="Times New Roman" w:hAnsi="Times New Roman" w:cs="Times New Roman"/>
          <w:sz w:val="27"/>
          <w:szCs w:val="27"/>
        </w:rPr>
        <w:t>«</w:t>
      </w:r>
      <w:r w:rsidRPr="00DB3692">
        <w:rPr>
          <w:rFonts w:ascii="Times New Roman" w:hAnsi="Times New Roman" w:cs="Times New Roman"/>
          <w:sz w:val="27"/>
          <w:szCs w:val="27"/>
        </w:rPr>
        <w:t>Интернет</w:t>
      </w:r>
      <w:r w:rsidR="00841D81">
        <w:rPr>
          <w:rFonts w:ascii="Times New Roman" w:hAnsi="Times New Roman" w:cs="Times New Roman"/>
          <w:sz w:val="27"/>
          <w:szCs w:val="27"/>
        </w:rPr>
        <w:t>»</w:t>
      </w:r>
      <w:r w:rsidRPr="00DB3692">
        <w:rPr>
          <w:rFonts w:ascii="Times New Roman" w:hAnsi="Times New Roman" w:cs="Times New Roman"/>
          <w:sz w:val="27"/>
          <w:szCs w:val="27"/>
        </w:rPr>
        <w:t>:</w:t>
      </w:r>
    </w:p>
    <w:p w:rsidR="006522F0" w:rsidRPr="00DB3692"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 xml:space="preserve">- на официальном сайте </w:t>
      </w:r>
      <w:r w:rsidR="001D10A0" w:rsidRPr="00DB3692">
        <w:rPr>
          <w:rFonts w:ascii="Times New Roman" w:hAnsi="Times New Roman" w:cs="Times New Roman"/>
          <w:sz w:val="27"/>
          <w:szCs w:val="27"/>
        </w:rPr>
        <w:t>управления</w:t>
      </w:r>
      <w:r w:rsidRPr="00DB3692">
        <w:rPr>
          <w:rFonts w:ascii="Times New Roman" w:hAnsi="Times New Roman" w:cs="Times New Roman"/>
          <w:sz w:val="27"/>
          <w:szCs w:val="27"/>
        </w:rPr>
        <w:t xml:space="preserve"> культуры </w:t>
      </w:r>
      <w:r w:rsidR="001D10A0" w:rsidRPr="00DB3692">
        <w:rPr>
          <w:rFonts w:ascii="Times New Roman" w:hAnsi="Times New Roman" w:cs="Times New Roman"/>
          <w:sz w:val="27"/>
          <w:szCs w:val="27"/>
        </w:rPr>
        <w:t>Белгород</w:t>
      </w:r>
      <w:r w:rsidRPr="00DB3692">
        <w:rPr>
          <w:rFonts w:ascii="Times New Roman" w:hAnsi="Times New Roman" w:cs="Times New Roman"/>
          <w:sz w:val="27"/>
          <w:szCs w:val="27"/>
        </w:rPr>
        <w:t xml:space="preserve">ской области </w:t>
      </w:r>
      <w:proofErr w:type="spellStart"/>
      <w:r w:rsidRPr="00DB3692">
        <w:rPr>
          <w:rFonts w:ascii="Times New Roman" w:hAnsi="Times New Roman" w:cs="Times New Roman"/>
          <w:sz w:val="27"/>
          <w:szCs w:val="27"/>
        </w:rPr>
        <w:t>www</w:t>
      </w:r>
      <w:proofErr w:type="spellEnd"/>
      <w:r w:rsidRPr="00DB3692">
        <w:rPr>
          <w:rFonts w:ascii="Times New Roman" w:hAnsi="Times New Roman" w:cs="Times New Roman"/>
          <w:sz w:val="27"/>
          <w:szCs w:val="27"/>
        </w:rPr>
        <w:t>.</w:t>
      </w:r>
      <w:proofErr w:type="spellStart"/>
      <w:r w:rsidR="001D10A0" w:rsidRPr="00DB3692">
        <w:rPr>
          <w:rFonts w:ascii="Times New Roman" w:hAnsi="Times New Roman" w:cs="Times New Roman"/>
          <w:sz w:val="27"/>
          <w:szCs w:val="27"/>
          <w:lang w:val="en-US"/>
        </w:rPr>
        <w:t>belkult</w:t>
      </w:r>
      <w:proofErr w:type="spellEnd"/>
      <w:r w:rsidRPr="00DB3692">
        <w:rPr>
          <w:rFonts w:ascii="Times New Roman" w:hAnsi="Times New Roman" w:cs="Times New Roman"/>
          <w:sz w:val="27"/>
          <w:szCs w:val="27"/>
        </w:rPr>
        <w:t>.</w:t>
      </w:r>
      <w:proofErr w:type="spellStart"/>
      <w:r w:rsidRPr="00DB3692">
        <w:rPr>
          <w:rFonts w:ascii="Times New Roman" w:hAnsi="Times New Roman" w:cs="Times New Roman"/>
          <w:sz w:val="27"/>
          <w:szCs w:val="27"/>
        </w:rPr>
        <w:t>ru</w:t>
      </w:r>
      <w:proofErr w:type="spellEnd"/>
      <w:r w:rsidRPr="00DB3692">
        <w:rPr>
          <w:rFonts w:ascii="Times New Roman" w:hAnsi="Times New Roman" w:cs="Times New Roman"/>
          <w:sz w:val="27"/>
          <w:szCs w:val="27"/>
        </w:rPr>
        <w:t>;</w:t>
      </w:r>
    </w:p>
    <w:p w:rsidR="006522F0" w:rsidRPr="009400DE"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 на сайт</w:t>
      </w:r>
      <w:r w:rsidR="001D10A0" w:rsidRPr="00DB3692">
        <w:rPr>
          <w:rFonts w:ascii="Times New Roman" w:hAnsi="Times New Roman" w:cs="Times New Roman"/>
          <w:sz w:val="27"/>
          <w:szCs w:val="27"/>
        </w:rPr>
        <w:t>е</w:t>
      </w:r>
      <w:r w:rsidR="00841D81" w:rsidRPr="00841D81">
        <w:rPr>
          <w:rFonts w:ascii="Times New Roman" w:hAnsi="Times New Roman" w:cs="Times New Roman"/>
          <w:sz w:val="27"/>
          <w:szCs w:val="27"/>
        </w:rPr>
        <w:t xml:space="preserve"> </w:t>
      </w:r>
      <w:r w:rsidR="00841D81" w:rsidRPr="00DB3692">
        <w:rPr>
          <w:rFonts w:ascii="Times New Roman" w:hAnsi="Times New Roman" w:cs="Times New Roman"/>
          <w:sz w:val="27"/>
          <w:szCs w:val="27"/>
        </w:rPr>
        <w:t>Учреждения</w:t>
      </w:r>
      <w:r w:rsidRPr="00DB3692">
        <w:rPr>
          <w:rFonts w:ascii="Times New Roman" w:hAnsi="Times New Roman" w:cs="Times New Roman"/>
          <w:sz w:val="27"/>
          <w:szCs w:val="27"/>
        </w:rPr>
        <w:t>, предоставляющ</w:t>
      </w:r>
      <w:r w:rsidR="001D10A0" w:rsidRPr="00DB3692">
        <w:rPr>
          <w:rFonts w:ascii="Times New Roman" w:hAnsi="Times New Roman" w:cs="Times New Roman"/>
          <w:sz w:val="27"/>
          <w:szCs w:val="27"/>
        </w:rPr>
        <w:t>его</w:t>
      </w:r>
      <w:r w:rsidRPr="00DB3692">
        <w:rPr>
          <w:rFonts w:ascii="Times New Roman" w:hAnsi="Times New Roman" w:cs="Times New Roman"/>
          <w:sz w:val="27"/>
          <w:szCs w:val="27"/>
        </w:rPr>
        <w:t xml:space="preserve"> данную государственную услугу</w:t>
      </w:r>
      <w:r w:rsidR="001D10A0" w:rsidRPr="00DB3692">
        <w:rPr>
          <w:rFonts w:ascii="Times New Roman" w:hAnsi="Times New Roman" w:cs="Times New Roman"/>
          <w:sz w:val="27"/>
          <w:szCs w:val="27"/>
        </w:rPr>
        <w:t xml:space="preserve"> </w:t>
      </w:r>
      <w:hyperlink w:history="1">
        <w:r w:rsidR="00F7794E" w:rsidRPr="009400DE">
          <w:rPr>
            <w:rStyle w:val="a3"/>
            <w:rFonts w:ascii="Times New Roman" w:hAnsi="Times New Roman" w:cs="Times New Roman"/>
            <w:color w:val="auto"/>
            <w:sz w:val="27"/>
            <w:szCs w:val="27"/>
            <w:lang w:eastAsia="en-US"/>
          </w:rPr>
          <w:t xml:space="preserve"> </w:t>
        </w:r>
        <w:r w:rsidR="00F7794E" w:rsidRPr="009400DE">
          <w:rPr>
            <w:rStyle w:val="a3"/>
            <w:rFonts w:ascii="Times New Roman" w:hAnsi="Times New Roman" w:cs="Times New Roman"/>
            <w:color w:val="auto"/>
            <w:sz w:val="27"/>
            <w:szCs w:val="27"/>
          </w:rPr>
          <w:t>www.</w:t>
        </w:r>
        <w:r w:rsidR="00F7794E" w:rsidRPr="009400DE">
          <w:rPr>
            <w:rStyle w:val="a3"/>
            <w:rFonts w:ascii="Times New Roman" w:hAnsi="Times New Roman" w:cs="Times New Roman"/>
            <w:color w:val="auto"/>
            <w:sz w:val="27"/>
            <w:szCs w:val="27"/>
            <w:lang w:val="en-US" w:eastAsia="en-US"/>
          </w:rPr>
          <w:t>bgcnt</w:t>
        </w:r>
        <w:r w:rsidR="00F7794E" w:rsidRPr="009400DE">
          <w:rPr>
            <w:rStyle w:val="a3"/>
            <w:rFonts w:ascii="Times New Roman" w:hAnsi="Times New Roman" w:cs="Times New Roman"/>
            <w:color w:val="auto"/>
            <w:sz w:val="27"/>
            <w:szCs w:val="27"/>
            <w:lang w:eastAsia="en-US"/>
          </w:rPr>
          <w:t>.</w:t>
        </w:r>
        <w:proofErr w:type="spellStart"/>
        <w:r w:rsidR="00F7794E" w:rsidRPr="009400DE">
          <w:rPr>
            <w:rStyle w:val="a3"/>
            <w:rFonts w:ascii="Times New Roman" w:hAnsi="Times New Roman" w:cs="Times New Roman"/>
            <w:color w:val="auto"/>
            <w:sz w:val="27"/>
            <w:szCs w:val="27"/>
            <w:lang w:val="en-US" w:eastAsia="en-US"/>
          </w:rPr>
          <w:t>ru</w:t>
        </w:r>
        <w:proofErr w:type="spellEnd"/>
      </w:hyperlink>
      <w:r w:rsidRPr="009400DE">
        <w:rPr>
          <w:rFonts w:ascii="Times New Roman" w:hAnsi="Times New Roman" w:cs="Times New Roman"/>
          <w:sz w:val="27"/>
          <w:szCs w:val="27"/>
        </w:rPr>
        <w:t>;</w:t>
      </w:r>
    </w:p>
    <w:p w:rsidR="00841D81" w:rsidRPr="00DB3692" w:rsidRDefault="006522F0" w:rsidP="00841D81">
      <w:pPr>
        <w:pStyle w:val="ConsPlusNormal"/>
        <w:ind w:firstLine="540"/>
        <w:jc w:val="both"/>
        <w:rPr>
          <w:rFonts w:ascii="Times New Roman" w:hAnsi="Times New Roman" w:cs="Times New Roman"/>
          <w:sz w:val="27"/>
          <w:szCs w:val="27"/>
        </w:rPr>
      </w:pPr>
      <w:r w:rsidRPr="00841D81">
        <w:rPr>
          <w:rFonts w:ascii="Times New Roman" w:hAnsi="Times New Roman" w:cs="Times New Roman"/>
          <w:sz w:val="27"/>
          <w:szCs w:val="27"/>
        </w:rPr>
        <w:t>- на Портале государственных и муниципальных услуг</w:t>
      </w:r>
      <w:r w:rsidR="00F7794E">
        <w:rPr>
          <w:rFonts w:ascii="Times New Roman" w:hAnsi="Times New Roman" w:cs="Times New Roman"/>
          <w:sz w:val="27"/>
          <w:szCs w:val="27"/>
        </w:rPr>
        <w:t xml:space="preserve"> (функций)</w:t>
      </w:r>
      <w:r w:rsidR="00F7794E" w:rsidRPr="00841D81">
        <w:rPr>
          <w:rFonts w:ascii="Times New Roman" w:hAnsi="Times New Roman" w:cs="Times New Roman"/>
          <w:sz w:val="27"/>
          <w:szCs w:val="27"/>
        </w:rPr>
        <w:t xml:space="preserve"> </w:t>
      </w:r>
      <w:r w:rsidR="001D10A0" w:rsidRPr="00841D81">
        <w:rPr>
          <w:rFonts w:ascii="Times New Roman" w:hAnsi="Times New Roman" w:cs="Times New Roman"/>
          <w:sz w:val="27"/>
          <w:szCs w:val="27"/>
        </w:rPr>
        <w:t>Белгород</w:t>
      </w:r>
      <w:r w:rsidRPr="00841D81">
        <w:rPr>
          <w:rFonts w:ascii="Times New Roman" w:hAnsi="Times New Roman" w:cs="Times New Roman"/>
          <w:sz w:val="27"/>
          <w:szCs w:val="27"/>
        </w:rPr>
        <w:t xml:space="preserve">ской области </w:t>
      </w:r>
      <w:proofErr w:type="spellStart"/>
      <w:r w:rsidR="00841D81" w:rsidRPr="00841D81">
        <w:rPr>
          <w:rFonts w:ascii="Times New Roman" w:hAnsi="Times New Roman" w:cs="Times New Roman"/>
          <w:sz w:val="27"/>
          <w:szCs w:val="27"/>
        </w:rPr>
        <w:t>www</w:t>
      </w:r>
      <w:proofErr w:type="spellEnd"/>
      <w:r w:rsidR="00841D81" w:rsidRPr="00841D81">
        <w:rPr>
          <w:rFonts w:ascii="Times New Roman" w:hAnsi="Times New Roman" w:cs="Times New Roman"/>
          <w:sz w:val="27"/>
          <w:szCs w:val="27"/>
        </w:rPr>
        <w:t>.</w:t>
      </w:r>
      <w:r w:rsidR="00841D81" w:rsidRPr="00841D81">
        <w:rPr>
          <w:rFonts w:ascii="Times New Roman" w:eastAsia="Arial Unicode MS" w:hAnsi="Times New Roman" w:cs="Times New Roman"/>
          <w:color w:val="000000"/>
          <w:sz w:val="27"/>
          <w:szCs w:val="27"/>
        </w:rPr>
        <w:t xml:space="preserve"> </w:t>
      </w:r>
      <w:r w:rsidR="00841D81" w:rsidRPr="00841D81">
        <w:rPr>
          <w:rFonts w:ascii="Times New Roman" w:hAnsi="Times New Roman" w:cs="Times New Roman"/>
          <w:sz w:val="27"/>
          <w:szCs w:val="27"/>
        </w:rPr>
        <w:t>gosuslugi31.ru</w:t>
      </w:r>
      <w:r w:rsidR="00F7794E">
        <w:rPr>
          <w:rFonts w:ascii="Times New Roman" w:hAnsi="Times New Roman" w:cs="Times New Roman"/>
          <w:sz w:val="27"/>
          <w:szCs w:val="27"/>
        </w:rPr>
        <w:t>;</w:t>
      </w:r>
    </w:p>
    <w:p w:rsidR="006522F0" w:rsidRPr="00DB3692"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4) при обращении по электронной почте - в форме ответов на поставленные вопросы (компьютерный набор) на адрес электронной почты заявителя;</w:t>
      </w:r>
    </w:p>
    <w:p w:rsidR="006522F0" w:rsidRPr="00DB3692" w:rsidRDefault="006522F0" w:rsidP="006522F0">
      <w:pPr>
        <w:pStyle w:val="ConsPlusNormal"/>
        <w:ind w:firstLine="540"/>
        <w:jc w:val="both"/>
        <w:rPr>
          <w:rFonts w:ascii="Times New Roman" w:hAnsi="Times New Roman" w:cs="Times New Roman"/>
          <w:sz w:val="27"/>
          <w:szCs w:val="27"/>
        </w:rPr>
      </w:pPr>
      <w:r w:rsidRPr="00DB3692">
        <w:rPr>
          <w:rFonts w:ascii="Times New Roman" w:hAnsi="Times New Roman" w:cs="Times New Roman"/>
          <w:sz w:val="27"/>
          <w:szCs w:val="27"/>
        </w:rPr>
        <w:t xml:space="preserve">5) при письменном обращении (запросе) - в форме информационного письма на бланке </w:t>
      </w:r>
      <w:r w:rsidR="006748F7">
        <w:rPr>
          <w:rFonts w:ascii="Times New Roman" w:hAnsi="Times New Roman" w:cs="Times New Roman"/>
          <w:sz w:val="27"/>
          <w:szCs w:val="27"/>
        </w:rPr>
        <w:t>У</w:t>
      </w:r>
      <w:r w:rsidRPr="00DB3692">
        <w:rPr>
          <w:rFonts w:ascii="Times New Roman" w:hAnsi="Times New Roman" w:cs="Times New Roman"/>
          <w:sz w:val="27"/>
          <w:szCs w:val="27"/>
        </w:rPr>
        <w:t>чреждения, переданного почтой или лично заявителю.</w:t>
      </w:r>
    </w:p>
    <w:p w:rsidR="001D10A0" w:rsidRPr="00DB3692" w:rsidRDefault="001D10A0" w:rsidP="006522F0">
      <w:pPr>
        <w:pStyle w:val="ConsPlusNormal"/>
        <w:ind w:firstLine="540"/>
        <w:jc w:val="both"/>
        <w:rPr>
          <w:rFonts w:ascii="Times New Roman" w:hAnsi="Times New Roman" w:cs="Times New Roman"/>
          <w:sz w:val="27"/>
          <w:szCs w:val="27"/>
        </w:rPr>
      </w:pPr>
    </w:p>
    <w:p w:rsidR="001D10A0" w:rsidRPr="009E7755" w:rsidRDefault="001D10A0" w:rsidP="001D10A0">
      <w:pPr>
        <w:widowControl w:val="0"/>
        <w:autoSpaceDE w:val="0"/>
        <w:autoSpaceDN w:val="0"/>
        <w:jc w:val="center"/>
        <w:rPr>
          <w:rFonts w:ascii="Times New Roman" w:eastAsia="Times New Roman" w:hAnsi="Times New Roman" w:cs="Times New Roman"/>
          <w:b/>
          <w:color w:val="auto"/>
          <w:sz w:val="27"/>
          <w:szCs w:val="27"/>
        </w:rPr>
      </w:pPr>
      <w:r w:rsidRPr="009E7755">
        <w:rPr>
          <w:rFonts w:ascii="Times New Roman" w:eastAsia="Times New Roman" w:hAnsi="Times New Roman" w:cs="Times New Roman"/>
          <w:b/>
          <w:color w:val="auto"/>
          <w:sz w:val="27"/>
          <w:szCs w:val="27"/>
        </w:rPr>
        <w:t xml:space="preserve">Раздел 2. </w:t>
      </w:r>
      <w:r w:rsidR="009E7755">
        <w:rPr>
          <w:rFonts w:ascii="Times New Roman" w:eastAsia="Times New Roman" w:hAnsi="Times New Roman" w:cs="Times New Roman"/>
          <w:b/>
          <w:color w:val="auto"/>
          <w:sz w:val="27"/>
          <w:szCs w:val="27"/>
        </w:rPr>
        <w:t>С</w:t>
      </w:r>
      <w:r w:rsidR="009E7755" w:rsidRPr="009E7755">
        <w:rPr>
          <w:rFonts w:ascii="Times New Roman" w:eastAsia="Times New Roman" w:hAnsi="Times New Roman" w:cs="Times New Roman"/>
          <w:b/>
          <w:color w:val="auto"/>
          <w:sz w:val="27"/>
          <w:szCs w:val="27"/>
        </w:rPr>
        <w:t>тандарт предоставления государственной услуги</w:t>
      </w:r>
    </w:p>
    <w:p w:rsidR="001D10A0" w:rsidRPr="009E7755" w:rsidRDefault="001D10A0" w:rsidP="001D10A0">
      <w:pPr>
        <w:widowControl w:val="0"/>
        <w:autoSpaceDE w:val="0"/>
        <w:autoSpaceDN w:val="0"/>
        <w:jc w:val="center"/>
        <w:rPr>
          <w:rFonts w:ascii="Times New Roman" w:eastAsia="Times New Roman" w:hAnsi="Times New Roman" w:cs="Times New Roman"/>
          <w:b/>
          <w:color w:val="auto"/>
          <w:sz w:val="27"/>
          <w:szCs w:val="27"/>
        </w:rPr>
      </w:pPr>
      <w:r w:rsidRPr="009E7755">
        <w:rPr>
          <w:rFonts w:ascii="Times New Roman" w:eastAsia="Times New Roman" w:hAnsi="Times New Roman" w:cs="Times New Roman"/>
          <w:b/>
          <w:color w:val="auto"/>
          <w:sz w:val="27"/>
          <w:szCs w:val="27"/>
        </w:rPr>
        <w:t xml:space="preserve">2.1. </w:t>
      </w:r>
      <w:r w:rsidR="009E7755">
        <w:rPr>
          <w:rFonts w:ascii="Times New Roman" w:eastAsia="Times New Roman" w:hAnsi="Times New Roman" w:cs="Times New Roman"/>
          <w:b/>
          <w:color w:val="auto"/>
          <w:sz w:val="27"/>
          <w:szCs w:val="27"/>
        </w:rPr>
        <w:t>Н</w:t>
      </w:r>
      <w:r w:rsidR="009E7755" w:rsidRPr="009E7755">
        <w:rPr>
          <w:rFonts w:ascii="Times New Roman" w:eastAsia="Times New Roman" w:hAnsi="Times New Roman" w:cs="Times New Roman"/>
          <w:b/>
          <w:color w:val="auto"/>
          <w:sz w:val="27"/>
          <w:szCs w:val="27"/>
        </w:rPr>
        <w:t>аименование государственной услуги</w:t>
      </w:r>
    </w:p>
    <w:p w:rsidR="001D10A0" w:rsidRPr="00D65F24" w:rsidRDefault="001D10A0" w:rsidP="00DC585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2.1.1. Наименование государственной услуги </w:t>
      </w:r>
      <w:r w:rsidR="00DC585F" w:rsidRPr="00D65F24">
        <w:rPr>
          <w:rFonts w:ascii="Times New Roman" w:hAnsi="Times New Roman" w:cs="Times New Roman"/>
          <w:spacing w:val="-4"/>
          <w:sz w:val="27"/>
          <w:szCs w:val="27"/>
        </w:rPr>
        <w:t>«</w:t>
      </w:r>
      <w:r w:rsidR="00DC585F" w:rsidRPr="00D65F24">
        <w:rPr>
          <w:rFonts w:ascii="Times New Roman" w:hAnsi="Times New Roman" w:cs="Times New Roman"/>
          <w:sz w:val="27"/>
          <w:szCs w:val="27"/>
        </w:rPr>
        <w:t>Предоставление информации о проведении ярмарок, выставок народного творчества, ремесел на территории Белгородской области</w:t>
      </w:r>
      <w:r w:rsidR="00DC585F" w:rsidRPr="00D65F24">
        <w:rPr>
          <w:rFonts w:ascii="Times New Roman" w:hAnsi="Times New Roman" w:cs="Times New Roman"/>
          <w:spacing w:val="-4"/>
          <w:sz w:val="27"/>
          <w:szCs w:val="27"/>
        </w:rPr>
        <w:t>».</w:t>
      </w:r>
    </w:p>
    <w:p w:rsidR="001D10A0" w:rsidRPr="009E7755" w:rsidRDefault="001D10A0" w:rsidP="001D10A0">
      <w:pPr>
        <w:widowControl w:val="0"/>
        <w:autoSpaceDE w:val="0"/>
        <w:autoSpaceDN w:val="0"/>
        <w:jc w:val="center"/>
        <w:rPr>
          <w:rFonts w:ascii="Times New Roman" w:eastAsia="Times New Roman" w:hAnsi="Times New Roman" w:cs="Times New Roman"/>
          <w:b/>
          <w:color w:val="auto"/>
          <w:sz w:val="27"/>
          <w:szCs w:val="27"/>
        </w:rPr>
      </w:pPr>
      <w:r w:rsidRPr="009E7755">
        <w:rPr>
          <w:rFonts w:ascii="Times New Roman" w:eastAsia="Times New Roman" w:hAnsi="Times New Roman" w:cs="Times New Roman"/>
          <w:b/>
          <w:color w:val="auto"/>
          <w:sz w:val="27"/>
          <w:szCs w:val="27"/>
        </w:rPr>
        <w:t xml:space="preserve">2.2. </w:t>
      </w:r>
      <w:r w:rsidR="009E7755" w:rsidRPr="009E7755">
        <w:rPr>
          <w:rFonts w:ascii="Times New Roman" w:eastAsia="Times New Roman" w:hAnsi="Times New Roman" w:cs="Times New Roman"/>
          <w:b/>
          <w:color w:val="auto"/>
          <w:sz w:val="27"/>
          <w:szCs w:val="27"/>
        </w:rPr>
        <w:t>Наименование государственного учреждения культуры</w:t>
      </w:r>
    </w:p>
    <w:p w:rsidR="001D10A0" w:rsidRPr="009E7755" w:rsidRDefault="009E7755" w:rsidP="001D10A0">
      <w:pPr>
        <w:widowControl w:val="0"/>
        <w:autoSpaceDE w:val="0"/>
        <w:autoSpaceDN w:val="0"/>
        <w:jc w:val="center"/>
        <w:rPr>
          <w:rFonts w:ascii="Times New Roman" w:eastAsia="Times New Roman" w:hAnsi="Times New Roman" w:cs="Times New Roman"/>
          <w:b/>
          <w:color w:val="auto"/>
          <w:sz w:val="27"/>
          <w:szCs w:val="27"/>
        </w:rPr>
      </w:pPr>
      <w:r w:rsidRPr="009E7755">
        <w:rPr>
          <w:rFonts w:ascii="Times New Roman" w:eastAsia="Times New Roman" w:hAnsi="Times New Roman" w:cs="Times New Roman"/>
          <w:b/>
          <w:color w:val="auto"/>
          <w:sz w:val="27"/>
          <w:szCs w:val="27"/>
        </w:rPr>
        <w:t xml:space="preserve">Белгородской области, </w:t>
      </w:r>
      <w:proofErr w:type="gramStart"/>
      <w:r w:rsidRPr="009E7755">
        <w:rPr>
          <w:rFonts w:ascii="Times New Roman" w:eastAsia="Times New Roman" w:hAnsi="Times New Roman" w:cs="Times New Roman"/>
          <w:b/>
          <w:color w:val="auto"/>
          <w:sz w:val="27"/>
          <w:szCs w:val="27"/>
        </w:rPr>
        <w:t>предоставляющего</w:t>
      </w:r>
      <w:proofErr w:type="gramEnd"/>
      <w:r w:rsidRPr="009E7755">
        <w:rPr>
          <w:rFonts w:ascii="Times New Roman" w:eastAsia="Times New Roman" w:hAnsi="Times New Roman" w:cs="Times New Roman"/>
          <w:b/>
          <w:color w:val="auto"/>
          <w:sz w:val="27"/>
          <w:szCs w:val="27"/>
        </w:rPr>
        <w:t xml:space="preserve"> государственную услугу</w:t>
      </w:r>
    </w:p>
    <w:p w:rsidR="001D10A0" w:rsidRPr="00DB3692" w:rsidRDefault="001D10A0" w:rsidP="001D10A0">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2.2.</w:t>
      </w:r>
      <w:r w:rsidR="00A907B3">
        <w:rPr>
          <w:rFonts w:ascii="Times New Roman" w:eastAsia="Times New Roman" w:hAnsi="Times New Roman" w:cs="Times New Roman"/>
          <w:color w:val="auto"/>
          <w:sz w:val="27"/>
          <w:szCs w:val="27"/>
        </w:rPr>
        <w:t>1</w:t>
      </w:r>
      <w:r w:rsidRPr="00DB3692">
        <w:rPr>
          <w:rFonts w:ascii="Times New Roman" w:eastAsia="Times New Roman" w:hAnsi="Times New Roman" w:cs="Times New Roman"/>
          <w:color w:val="auto"/>
          <w:sz w:val="27"/>
          <w:szCs w:val="27"/>
        </w:rPr>
        <w:t xml:space="preserve">. </w:t>
      </w:r>
      <w:r w:rsidR="006748F7">
        <w:rPr>
          <w:rFonts w:ascii="Times New Roman" w:eastAsia="Times New Roman" w:hAnsi="Times New Roman" w:cs="Times New Roman"/>
          <w:color w:val="auto"/>
          <w:sz w:val="27"/>
          <w:szCs w:val="27"/>
        </w:rPr>
        <w:t>П</w:t>
      </w:r>
      <w:r w:rsidRPr="00DB3692">
        <w:rPr>
          <w:rFonts w:ascii="Times New Roman" w:eastAsia="Times New Roman" w:hAnsi="Times New Roman" w:cs="Times New Roman"/>
          <w:color w:val="auto"/>
          <w:sz w:val="27"/>
          <w:szCs w:val="27"/>
        </w:rPr>
        <w:t>редоставление государственной услуги осуществляет</w:t>
      </w:r>
      <w:r w:rsidR="006748F7">
        <w:rPr>
          <w:rFonts w:ascii="Times New Roman" w:eastAsia="Times New Roman" w:hAnsi="Times New Roman" w:cs="Times New Roman"/>
          <w:color w:val="auto"/>
          <w:sz w:val="27"/>
          <w:szCs w:val="27"/>
        </w:rPr>
        <w:t xml:space="preserve">ся </w:t>
      </w:r>
      <w:r w:rsidR="00F723A8" w:rsidRPr="00DB3692">
        <w:rPr>
          <w:rFonts w:ascii="Times New Roman" w:eastAsia="Times New Roman" w:hAnsi="Times New Roman" w:cs="Times New Roman"/>
          <w:color w:val="auto"/>
          <w:sz w:val="27"/>
          <w:szCs w:val="27"/>
        </w:rPr>
        <w:t xml:space="preserve"> </w:t>
      </w:r>
      <w:r w:rsidR="006748F7">
        <w:rPr>
          <w:rFonts w:ascii="Times New Roman" w:eastAsia="Times New Roman" w:hAnsi="Times New Roman" w:cs="Times New Roman"/>
          <w:color w:val="auto"/>
          <w:sz w:val="27"/>
          <w:szCs w:val="27"/>
        </w:rPr>
        <w:t>г</w:t>
      </w:r>
      <w:r w:rsidRPr="00DB3692">
        <w:rPr>
          <w:rFonts w:ascii="Times New Roman" w:eastAsia="Times New Roman" w:hAnsi="Times New Roman" w:cs="Times New Roman"/>
          <w:color w:val="auto"/>
          <w:sz w:val="27"/>
          <w:szCs w:val="27"/>
        </w:rPr>
        <w:t>осударственн</w:t>
      </w:r>
      <w:r w:rsidR="006748F7">
        <w:rPr>
          <w:rFonts w:ascii="Times New Roman" w:eastAsia="Times New Roman" w:hAnsi="Times New Roman" w:cs="Times New Roman"/>
          <w:color w:val="auto"/>
          <w:sz w:val="27"/>
          <w:szCs w:val="27"/>
        </w:rPr>
        <w:t>ым</w:t>
      </w:r>
      <w:r w:rsidRPr="00DB3692">
        <w:rPr>
          <w:rFonts w:ascii="Times New Roman" w:eastAsia="Times New Roman" w:hAnsi="Times New Roman" w:cs="Times New Roman"/>
          <w:color w:val="auto"/>
          <w:sz w:val="27"/>
          <w:szCs w:val="27"/>
        </w:rPr>
        <w:t xml:space="preserve"> бюджетн</w:t>
      </w:r>
      <w:r w:rsidR="006748F7">
        <w:rPr>
          <w:rFonts w:ascii="Times New Roman" w:eastAsia="Times New Roman" w:hAnsi="Times New Roman" w:cs="Times New Roman"/>
          <w:color w:val="auto"/>
          <w:sz w:val="27"/>
          <w:szCs w:val="27"/>
        </w:rPr>
        <w:t>ым</w:t>
      </w:r>
      <w:r w:rsidRPr="00DB3692">
        <w:rPr>
          <w:rFonts w:ascii="Times New Roman" w:eastAsia="Times New Roman" w:hAnsi="Times New Roman" w:cs="Times New Roman"/>
          <w:color w:val="auto"/>
          <w:sz w:val="27"/>
          <w:szCs w:val="27"/>
        </w:rPr>
        <w:t xml:space="preserve"> учреждение</w:t>
      </w:r>
      <w:r w:rsidR="006748F7">
        <w:rPr>
          <w:rFonts w:ascii="Times New Roman" w:eastAsia="Times New Roman" w:hAnsi="Times New Roman" w:cs="Times New Roman"/>
          <w:color w:val="auto"/>
          <w:sz w:val="27"/>
          <w:szCs w:val="27"/>
        </w:rPr>
        <w:t>м</w:t>
      </w:r>
      <w:r w:rsidRPr="00DB3692">
        <w:rPr>
          <w:rFonts w:ascii="Times New Roman" w:eastAsia="Times New Roman" w:hAnsi="Times New Roman" w:cs="Times New Roman"/>
          <w:color w:val="auto"/>
          <w:sz w:val="27"/>
          <w:szCs w:val="27"/>
        </w:rPr>
        <w:t xml:space="preserve"> культуры </w:t>
      </w:r>
      <w:r w:rsidR="009E7755">
        <w:rPr>
          <w:rFonts w:ascii="Times New Roman" w:eastAsia="Times New Roman" w:hAnsi="Times New Roman" w:cs="Times New Roman"/>
          <w:color w:val="auto"/>
          <w:sz w:val="27"/>
          <w:szCs w:val="27"/>
        </w:rPr>
        <w:t>«</w:t>
      </w:r>
      <w:r w:rsidR="00F723A8" w:rsidRPr="00DB3692">
        <w:rPr>
          <w:rFonts w:ascii="Times New Roman" w:eastAsia="Times New Roman" w:hAnsi="Times New Roman" w:cs="Times New Roman"/>
          <w:color w:val="auto"/>
          <w:sz w:val="27"/>
          <w:szCs w:val="27"/>
        </w:rPr>
        <w:t xml:space="preserve">Белгородский </w:t>
      </w:r>
      <w:proofErr w:type="gramStart"/>
      <w:r w:rsidR="00F723A8" w:rsidRPr="00DB3692">
        <w:rPr>
          <w:rFonts w:ascii="Times New Roman" w:eastAsia="Times New Roman" w:hAnsi="Times New Roman" w:cs="Times New Roman"/>
          <w:color w:val="auto"/>
          <w:sz w:val="27"/>
          <w:szCs w:val="27"/>
        </w:rPr>
        <w:t>государственный</w:t>
      </w:r>
      <w:proofErr w:type="gramEnd"/>
      <w:r w:rsidR="00F723A8" w:rsidRPr="00DB3692">
        <w:rPr>
          <w:rFonts w:ascii="Times New Roman" w:eastAsia="Times New Roman" w:hAnsi="Times New Roman" w:cs="Times New Roman"/>
          <w:color w:val="auto"/>
          <w:sz w:val="27"/>
          <w:szCs w:val="27"/>
        </w:rPr>
        <w:t xml:space="preserve"> </w:t>
      </w:r>
      <w:r w:rsidR="00A22625">
        <w:rPr>
          <w:rFonts w:ascii="Times New Roman" w:eastAsia="Times New Roman" w:hAnsi="Times New Roman" w:cs="Times New Roman"/>
          <w:color w:val="auto"/>
          <w:sz w:val="27"/>
          <w:szCs w:val="27"/>
        </w:rPr>
        <w:t xml:space="preserve"> </w:t>
      </w:r>
      <w:r w:rsidR="00F723A8" w:rsidRPr="00DB3692">
        <w:rPr>
          <w:rFonts w:ascii="Times New Roman" w:eastAsia="Times New Roman" w:hAnsi="Times New Roman" w:cs="Times New Roman"/>
          <w:color w:val="auto"/>
          <w:sz w:val="27"/>
          <w:szCs w:val="27"/>
        </w:rPr>
        <w:t>ц</w:t>
      </w:r>
      <w:r w:rsidRPr="00DB3692">
        <w:rPr>
          <w:rFonts w:ascii="Times New Roman" w:eastAsia="Times New Roman" w:hAnsi="Times New Roman" w:cs="Times New Roman"/>
          <w:color w:val="auto"/>
          <w:sz w:val="27"/>
          <w:szCs w:val="27"/>
        </w:rPr>
        <w:t>ентр народно</w:t>
      </w:r>
      <w:r w:rsidR="00F723A8" w:rsidRPr="00DB3692">
        <w:rPr>
          <w:rFonts w:ascii="Times New Roman" w:eastAsia="Times New Roman" w:hAnsi="Times New Roman" w:cs="Times New Roman"/>
          <w:color w:val="auto"/>
          <w:sz w:val="27"/>
          <w:szCs w:val="27"/>
        </w:rPr>
        <w:t>го творчества</w:t>
      </w:r>
      <w:r w:rsidR="00EC19BB" w:rsidRPr="00DB3692">
        <w:rPr>
          <w:rFonts w:ascii="Times New Roman" w:eastAsia="Times New Roman" w:hAnsi="Times New Roman" w:cs="Times New Roman"/>
          <w:color w:val="auto"/>
          <w:sz w:val="27"/>
          <w:szCs w:val="27"/>
        </w:rPr>
        <w:t>»</w:t>
      </w:r>
      <w:r w:rsidR="00F723A8" w:rsidRPr="00DB3692">
        <w:rPr>
          <w:rFonts w:ascii="Times New Roman" w:eastAsia="Times New Roman" w:hAnsi="Times New Roman" w:cs="Times New Roman"/>
          <w:color w:val="auto"/>
          <w:sz w:val="27"/>
          <w:szCs w:val="27"/>
        </w:rPr>
        <w:t>.</w:t>
      </w:r>
    </w:p>
    <w:p w:rsidR="001D10A0" w:rsidRPr="00DB3692" w:rsidRDefault="001D10A0" w:rsidP="001D10A0">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2.2.</w:t>
      </w:r>
      <w:r w:rsidR="00A907B3">
        <w:rPr>
          <w:rFonts w:ascii="Times New Roman" w:eastAsia="Times New Roman" w:hAnsi="Times New Roman" w:cs="Times New Roman"/>
          <w:color w:val="auto"/>
          <w:sz w:val="27"/>
          <w:szCs w:val="27"/>
        </w:rPr>
        <w:t>2</w:t>
      </w:r>
      <w:r w:rsidRPr="00DB3692">
        <w:rPr>
          <w:rFonts w:ascii="Times New Roman" w:eastAsia="Times New Roman" w:hAnsi="Times New Roman" w:cs="Times New Roman"/>
          <w:color w:val="auto"/>
          <w:sz w:val="27"/>
          <w:szCs w:val="27"/>
        </w:rPr>
        <w:t xml:space="preserve">. </w:t>
      </w:r>
      <w:r w:rsidR="006748F7">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F723A8" w:rsidRPr="00DB3692">
        <w:rPr>
          <w:rFonts w:ascii="Times New Roman" w:eastAsia="Times New Roman" w:hAnsi="Times New Roman" w:cs="Times New Roman"/>
          <w:color w:val="auto"/>
          <w:sz w:val="27"/>
          <w:szCs w:val="27"/>
        </w:rPr>
        <w:t>ю</w:t>
      </w:r>
      <w:r w:rsidRPr="00DB3692">
        <w:rPr>
          <w:rFonts w:ascii="Times New Roman" w:eastAsia="Times New Roman" w:hAnsi="Times New Roman" w:cs="Times New Roman"/>
          <w:color w:val="auto"/>
          <w:sz w:val="27"/>
          <w:szCs w:val="27"/>
        </w:rPr>
        <w:t>, предоставляющ</w:t>
      </w:r>
      <w:r w:rsidR="00F723A8"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м</w:t>
      </w:r>
      <w:r w:rsidR="00F723A8" w:rsidRPr="00DB3692">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 государственную услугу,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1D10A0" w:rsidRPr="00DB3692" w:rsidRDefault="001D10A0" w:rsidP="001D10A0">
      <w:pPr>
        <w:widowControl w:val="0"/>
        <w:autoSpaceDE w:val="0"/>
        <w:autoSpaceDN w:val="0"/>
        <w:rPr>
          <w:rFonts w:ascii="Times New Roman" w:eastAsia="Times New Roman" w:hAnsi="Times New Roman" w:cs="Times New Roman"/>
          <w:color w:val="auto"/>
          <w:sz w:val="27"/>
          <w:szCs w:val="27"/>
        </w:rPr>
      </w:pPr>
    </w:p>
    <w:p w:rsidR="001D10A0" w:rsidRPr="009E7755" w:rsidRDefault="001D10A0" w:rsidP="001D10A0">
      <w:pPr>
        <w:widowControl w:val="0"/>
        <w:autoSpaceDE w:val="0"/>
        <w:autoSpaceDN w:val="0"/>
        <w:jc w:val="center"/>
        <w:rPr>
          <w:rFonts w:ascii="Times New Roman" w:eastAsia="Times New Roman" w:hAnsi="Times New Roman" w:cs="Times New Roman"/>
          <w:b/>
          <w:color w:val="auto"/>
          <w:sz w:val="27"/>
          <w:szCs w:val="27"/>
        </w:rPr>
      </w:pPr>
      <w:r w:rsidRPr="009E7755">
        <w:rPr>
          <w:rFonts w:ascii="Times New Roman" w:eastAsia="Times New Roman" w:hAnsi="Times New Roman" w:cs="Times New Roman"/>
          <w:b/>
          <w:color w:val="auto"/>
          <w:sz w:val="27"/>
          <w:szCs w:val="27"/>
        </w:rPr>
        <w:t xml:space="preserve">2.3. </w:t>
      </w:r>
      <w:r w:rsidR="009E7755">
        <w:rPr>
          <w:rFonts w:ascii="Times New Roman" w:eastAsia="Times New Roman" w:hAnsi="Times New Roman" w:cs="Times New Roman"/>
          <w:b/>
          <w:color w:val="auto"/>
          <w:sz w:val="27"/>
          <w:szCs w:val="27"/>
        </w:rPr>
        <w:t>Р</w:t>
      </w:r>
      <w:r w:rsidR="009E7755" w:rsidRPr="009E7755">
        <w:rPr>
          <w:rFonts w:ascii="Times New Roman" w:eastAsia="Times New Roman" w:hAnsi="Times New Roman" w:cs="Times New Roman"/>
          <w:b/>
          <w:color w:val="auto"/>
          <w:sz w:val="27"/>
          <w:szCs w:val="27"/>
        </w:rPr>
        <w:t>езультат предоставления государственной услуги</w:t>
      </w:r>
    </w:p>
    <w:p w:rsidR="001D10A0" w:rsidRPr="00DB3692" w:rsidRDefault="001D10A0" w:rsidP="001D10A0">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2.3.1. Результатом предоставления государственной услуги является:</w:t>
      </w:r>
    </w:p>
    <w:p w:rsidR="001D10A0" w:rsidRPr="00DB3692" w:rsidRDefault="001D10A0" w:rsidP="001D10A0">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1) информирование </w:t>
      </w:r>
      <w:r w:rsidR="00EC19BB" w:rsidRPr="00DB3692">
        <w:rPr>
          <w:rFonts w:ascii="Times New Roman" w:eastAsia="Times New Roman" w:hAnsi="Times New Roman" w:cs="Times New Roman"/>
          <w:color w:val="auto"/>
          <w:sz w:val="27"/>
          <w:szCs w:val="27"/>
        </w:rPr>
        <w:t xml:space="preserve">Учреждением </w:t>
      </w:r>
      <w:r w:rsidRPr="00DB3692">
        <w:rPr>
          <w:rFonts w:ascii="Times New Roman" w:eastAsia="Times New Roman" w:hAnsi="Times New Roman" w:cs="Times New Roman"/>
          <w:color w:val="auto"/>
          <w:sz w:val="27"/>
          <w:szCs w:val="27"/>
        </w:rPr>
        <w:t xml:space="preserve">заинтересованных лиц о времени и месте проведения ярмарок, выставок народного творчества, ремесел на территории </w:t>
      </w:r>
      <w:r w:rsidR="00F723A8" w:rsidRPr="00DB3692">
        <w:rPr>
          <w:rFonts w:ascii="Times New Roman" w:eastAsia="Times New Roman" w:hAnsi="Times New Roman" w:cs="Times New Roman"/>
          <w:color w:val="auto"/>
          <w:sz w:val="27"/>
          <w:szCs w:val="27"/>
        </w:rPr>
        <w:lastRenderedPageBreak/>
        <w:t>Белгородской</w:t>
      </w:r>
      <w:r w:rsidRPr="00DB3692">
        <w:rPr>
          <w:rFonts w:ascii="Times New Roman" w:eastAsia="Times New Roman" w:hAnsi="Times New Roman" w:cs="Times New Roman"/>
          <w:color w:val="auto"/>
          <w:sz w:val="27"/>
          <w:szCs w:val="27"/>
        </w:rPr>
        <w:t xml:space="preserve"> области;</w:t>
      </w:r>
    </w:p>
    <w:p w:rsidR="001D10A0" w:rsidRPr="00DB3692" w:rsidRDefault="001D10A0" w:rsidP="001D10A0">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2) анонсирование мероприятий Учреждения в связи с проведением ярмарок, выставок народного творчества, ремесел на территории </w:t>
      </w:r>
      <w:r w:rsidR="00F723A8" w:rsidRPr="00DB3692">
        <w:rPr>
          <w:rFonts w:ascii="Times New Roman" w:eastAsia="Times New Roman" w:hAnsi="Times New Roman" w:cs="Times New Roman"/>
          <w:color w:val="auto"/>
          <w:sz w:val="27"/>
          <w:szCs w:val="27"/>
        </w:rPr>
        <w:t>Белгород</w:t>
      </w:r>
      <w:r w:rsidRPr="00DB3692">
        <w:rPr>
          <w:rFonts w:ascii="Times New Roman" w:eastAsia="Times New Roman" w:hAnsi="Times New Roman" w:cs="Times New Roman"/>
          <w:color w:val="auto"/>
          <w:sz w:val="27"/>
          <w:szCs w:val="27"/>
        </w:rPr>
        <w:t>ской области;</w:t>
      </w:r>
    </w:p>
    <w:p w:rsidR="001D10A0" w:rsidRPr="00DB3692" w:rsidRDefault="001D10A0" w:rsidP="001D10A0">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 отказ в предоставлении информации.</w:t>
      </w:r>
    </w:p>
    <w:p w:rsidR="001D10A0" w:rsidRPr="00DB3692" w:rsidRDefault="001D10A0" w:rsidP="006522F0">
      <w:pPr>
        <w:pStyle w:val="ConsPlusNormal"/>
        <w:ind w:firstLine="540"/>
        <w:jc w:val="both"/>
        <w:rPr>
          <w:rFonts w:ascii="Times New Roman" w:hAnsi="Times New Roman" w:cs="Times New Roman"/>
          <w:sz w:val="27"/>
          <w:szCs w:val="27"/>
        </w:rPr>
      </w:pPr>
    </w:p>
    <w:p w:rsidR="00EC19BB" w:rsidRPr="009E7755" w:rsidRDefault="009E7755" w:rsidP="00EC19BB">
      <w:pPr>
        <w:widowControl w:val="0"/>
        <w:autoSpaceDE w:val="0"/>
        <w:autoSpaceDN w:val="0"/>
        <w:jc w:val="center"/>
        <w:rPr>
          <w:rFonts w:ascii="Times New Roman" w:eastAsia="Times New Roman" w:hAnsi="Times New Roman" w:cs="Times New Roman"/>
          <w:b/>
          <w:color w:val="auto"/>
          <w:sz w:val="27"/>
          <w:szCs w:val="27"/>
        </w:rPr>
      </w:pPr>
      <w:r>
        <w:rPr>
          <w:rFonts w:ascii="Times New Roman" w:eastAsia="Times New Roman" w:hAnsi="Times New Roman" w:cs="Times New Roman"/>
          <w:b/>
          <w:color w:val="auto"/>
          <w:sz w:val="27"/>
          <w:szCs w:val="27"/>
        </w:rPr>
        <w:t>2.4. С</w:t>
      </w:r>
      <w:r w:rsidRPr="009E7755">
        <w:rPr>
          <w:rFonts w:ascii="Times New Roman" w:eastAsia="Times New Roman" w:hAnsi="Times New Roman" w:cs="Times New Roman"/>
          <w:b/>
          <w:color w:val="auto"/>
          <w:sz w:val="27"/>
          <w:szCs w:val="27"/>
        </w:rPr>
        <w:t>рок предоставления государственной услуги</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2.4.1. Сроки предоставления государственной услуги определяются в зависимости от используемого вида информирования в соответствии с условиями настоящего административного регламента:</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1) по телефону;</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 на информационных стендах Учреждения;</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 по электронной почте;</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4) посредством личного обращения;</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 в информационно-телекоммуникационной сети </w:t>
      </w:r>
      <w:r w:rsidR="00A907B3">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Интернет</w:t>
      </w:r>
      <w:r w:rsidR="00A907B3">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6) по письменным обращениям (запросам).</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2.4.2. </w:t>
      </w:r>
      <w:r w:rsidR="0018602D">
        <w:rPr>
          <w:rFonts w:ascii="Times New Roman" w:eastAsia="Times New Roman" w:hAnsi="Times New Roman" w:cs="Times New Roman"/>
          <w:color w:val="auto"/>
          <w:sz w:val="27"/>
          <w:szCs w:val="27"/>
        </w:rPr>
        <w:t xml:space="preserve"> </w:t>
      </w:r>
      <w:r w:rsidRPr="00DB3692">
        <w:rPr>
          <w:rFonts w:ascii="Times New Roman" w:eastAsia="Times New Roman" w:hAnsi="Times New Roman" w:cs="Times New Roman"/>
          <w:color w:val="auto"/>
          <w:sz w:val="27"/>
          <w:szCs w:val="27"/>
        </w:rPr>
        <w:t>При использовании средств телефонной связи информация о проведении ярмарок, выставок народного творчества, ремесел на территории Белгородской области предоставляется получателю государственной услуги в момент обращения.</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proofErr w:type="gramStart"/>
      <w:r w:rsidRPr="00DB3692">
        <w:rPr>
          <w:rFonts w:ascii="Times New Roman" w:eastAsia="Times New Roman" w:hAnsi="Times New Roman" w:cs="Times New Roman"/>
          <w:color w:val="auto"/>
          <w:sz w:val="27"/>
          <w:szCs w:val="27"/>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получателя государственной услуги, или же обратившемуся лицу должен быть сообщен телефонный номер, по которому можно получить необходимую ему информацию.</w:t>
      </w:r>
      <w:proofErr w:type="gramEnd"/>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В </w:t>
      </w:r>
      <w:proofErr w:type="gramStart"/>
      <w:r w:rsidRPr="00DB3692">
        <w:rPr>
          <w:rFonts w:ascii="Times New Roman" w:eastAsia="Times New Roman" w:hAnsi="Times New Roman" w:cs="Times New Roman"/>
          <w:color w:val="auto"/>
          <w:sz w:val="27"/>
          <w:szCs w:val="27"/>
        </w:rPr>
        <w:t>случае</w:t>
      </w:r>
      <w:proofErr w:type="gramEnd"/>
      <w:r w:rsidRPr="00DB3692">
        <w:rPr>
          <w:rFonts w:ascii="Times New Roman" w:eastAsia="Times New Roman" w:hAnsi="Times New Roman" w:cs="Times New Roman"/>
          <w:color w:val="auto"/>
          <w:sz w:val="27"/>
          <w:szCs w:val="27"/>
        </w:rPr>
        <w:t xml:space="preserve"> если сотрудник Учреждения не может ответить на вопрос получателя государственной услуги немедленно, результат рассмотрения вопроса должен быть сообщен заинтересованному лицу в течение двух часов с момента обращения.</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2.4.3. На информационных стендах, расположенных непосредственно в помещениях Учреждения, информация должна предоставляться в соответствии с режимом работы Учреждения, на Интернет-сайте Учреждения - круглосуточно.</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2.4.4. При информировании в форме ответов на обращения, полученные по электронной почте, ответ на обращение должен быть направлен по электронной почте на электронный адрес обратившегося, в срок не позднее 5 (пяти) рабочих дней </w:t>
      </w:r>
      <w:proofErr w:type="gramStart"/>
      <w:r w:rsidRPr="00DB3692">
        <w:rPr>
          <w:rFonts w:ascii="Times New Roman" w:eastAsia="Times New Roman" w:hAnsi="Times New Roman" w:cs="Times New Roman"/>
          <w:color w:val="auto"/>
          <w:sz w:val="27"/>
          <w:szCs w:val="27"/>
        </w:rPr>
        <w:t xml:space="preserve">с </w:t>
      </w:r>
      <w:r w:rsidR="003145F8">
        <w:rPr>
          <w:rFonts w:ascii="Times New Roman" w:eastAsia="Times New Roman" w:hAnsi="Times New Roman" w:cs="Times New Roman"/>
          <w:color w:val="auto"/>
          <w:sz w:val="27"/>
          <w:szCs w:val="27"/>
        </w:rPr>
        <w:t>даты</w:t>
      </w:r>
      <w:r w:rsidRPr="00DB3692">
        <w:rPr>
          <w:rFonts w:ascii="Times New Roman" w:eastAsia="Times New Roman" w:hAnsi="Times New Roman" w:cs="Times New Roman"/>
          <w:color w:val="auto"/>
          <w:sz w:val="27"/>
          <w:szCs w:val="27"/>
        </w:rPr>
        <w:t xml:space="preserve"> поступления</w:t>
      </w:r>
      <w:proofErr w:type="gramEnd"/>
      <w:r w:rsidRPr="00DB3692">
        <w:rPr>
          <w:rFonts w:ascii="Times New Roman" w:eastAsia="Times New Roman" w:hAnsi="Times New Roman" w:cs="Times New Roman"/>
          <w:color w:val="auto"/>
          <w:sz w:val="27"/>
          <w:szCs w:val="27"/>
        </w:rPr>
        <w:t xml:space="preserve"> обращения.</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2.4.5. Порядок консультирования получателя государственной услуги по вопросам </w:t>
      </w:r>
      <w:r w:rsidR="00755643">
        <w:rPr>
          <w:rFonts w:ascii="Times New Roman" w:eastAsia="Times New Roman" w:hAnsi="Times New Roman" w:cs="Times New Roman"/>
          <w:color w:val="auto"/>
          <w:sz w:val="27"/>
          <w:szCs w:val="27"/>
        </w:rPr>
        <w:t xml:space="preserve">проведения ярмарок, выставок </w:t>
      </w:r>
      <w:r w:rsidRPr="00DB3692">
        <w:rPr>
          <w:rFonts w:ascii="Times New Roman" w:eastAsia="Times New Roman" w:hAnsi="Times New Roman" w:cs="Times New Roman"/>
          <w:color w:val="auto"/>
          <w:sz w:val="27"/>
          <w:szCs w:val="27"/>
        </w:rPr>
        <w:t>во время личного приема специалистами Учреждени</w:t>
      </w:r>
      <w:r w:rsidR="006748F7">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должен быть определен внутренним локальным актом Учреждения.</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2.4.6. При информировании в виде направления текстовой информации на бумажном носителе (информационного письма) по почте ответ на обращение направляется на почтовый адрес заявителя в течение 10 (десяти) рабочих дней со дня регистрации обращения.</w:t>
      </w:r>
    </w:p>
    <w:p w:rsidR="00EC19BB" w:rsidRPr="00DB3692" w:rsidRDefault="00EC19BB" w:rsidP="00EC19BB">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Граждане, обратившиеся в Учреждени</w:t>
      </w:r>
      <w:r w:rsidR="00BA5863"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 с целью получения государственной услуги, в обязательном порядке должны быть информированы специалистами об условиях отказа в предоставлении государственной услуги и о сроках выдачи результатов государственной услуги.</w:t>
      </w:r>
    </w:p>
    <w:p w:rsidR="00EC19BB" w:rsidRPr="00DB3692" w:rsidRDefault="00EC19BB" w:rsidP="00EC19BB">
      <w:pPr>
        <w:widowControl w:val="0"/>
        <w:autoSpaceDE w:val="0"/>
        <w:autoSpaceDN w:val="0"/>
        <w:rPr>
          <w:rFonts w:ascii="Times New Roman" w:eastAsia="Times New Roman" w:hAnsi="Times New Roman" w:cs="Times New Roman"/>
          <w:color w:val="auto"/>
          <w:sz w:val="27"/>
          <w:szCs w:val="27"/>
        </w:rPr>
      </w:pPr>
    </w:p>
    <w:p w:rsidR="00A22625" w:rsidRDefault="00A22625" w:rsidP="006748F7">
      <w:pPr>
        <w:widowControl w:val="0"/>
        <w:autoSpaceDE w:val="0"/>
        <w:autoSpaceDN w:val="0"/>
        <w:jc w:val="center"/>
        <w:rPr>
          <w:rFonts w:ascii="Times New Roman" w:eastAsia="Times New Roman" w:hAnsi="Times New Roman" w:cs="Times New Roman"/>
          <w:b/>
          <w:color w:val="auto"/>
          <w:sz w:val="27"/>
          <w:szCs w:val="27"/>
        </w:rPr>
      </w:pPr>
    </w:p>
    <w:p w:rsidR="00A22625" w:rsidRDefault="00A22625" w:rsidP="006748F7">
      <w:pPr>
        <w:widowControl w:val="0"/>
        <w:autoSpaceDE w:val="0"/>
        <w:autoSpaceDN w:val="0"/>
        <w:jc w:val="center"/>
        <w:rPr>
          <w:rFonts w:ascii="Times New Roman" w:eastAsia="Times New Roman" w:hAnsi="Times New Roman" w:cs="Times New Roman"/>
          <w:b/>
          <w:color w:val="auto"/>
          <w:sz w:val="27"/>
          <w:szCs w:val="27"/>
        </w:rPr>
      </w:pPr>
    </w:p>
    <w:p w:rsidR="00EC19BB" w:rsidRPr="0018602D" w:rsidRDefault="0018602D" w:rsidP="006748F7">
      <w:pPr>
        <w:widowControl w:val="0"/>
        <w:autoSpaceDE w:val="0"/>
        <w:autoSpaceDN w:val="0"/>
        <w:jc w:val="center"/>
        <w:rPr>
          <w:rFonts w:ascii="Times New Roman" w:eastAsia="Times New Roman" w:hAnsi="Times New Roman" w:cs="Times New Roman"/>
          <w:b/>
          <w:color w:val="auto"/>
          <w:sz w:val="27"/>
          <w:szCs w:val="27"/>
        </w:rPr>
      </w:pPr>
      <w:r w:rsidRPr="0018602D">
        <w:rPr>
          <w:rFonts w:ascii="Times New Roman" w:eastAsia="Times New Roman" w:hAnsi="Times New Roman" w:cs="Times New Roman"/>
          <w:b/>
          <w:color w:val="auto"/>
          <w:sz w:val="27"/>
          <w:szCs w:val="27"/>
        </w:rPr>
        <w:lastRenderedPageBreak/>
        <w:t xml:space="preserve">2.5. </w:t>
      </w:r>
      <w:r>
        <w:rPr>
          <w:rFonts w:ascii="Times New Roman" w:eastAsia="Times New Roman" w:hAnsi="Times New Roman" w:cs="Times New Roman"/>
          <w:b/>
          <w:color w:val="auto"/>
          <w:sz w:val="27"/>
          <w:szCs w:val="27"/>
        </w:rPr>
        <w:t>П</w:t>
      </w:r>
      <w:r w:rsidRPr="0018602D">
        <w:rPr>
          <w:rFonts w:ascii="Times New Roman" w:eastAsia="Times New Roman" w:hAnsi="Times New Roman" w:cs="Times New Roman"/>
          <w:b/>
          <w:color w:val="auto"/>
          <w:sz w:val="27"/>
          <w:szCs w:val="27"/>
        </w:rPr>
        <w:t>еречень нормативных правовых актов,</w:t>
      </w:r>
      <w:r>
        <w:rPr>
          <w:rFonts w:ascii="Times New Roman" w:eastAsia="Times New Roman" w:hAnsi="Times New Roman" w:cs="Times New Roman"/>
          <w:b/>
          <w:color w:val="auto"/>
          <w:sz w:val="27"/>
          <w:szCs w:val="27"/>
        </w:rPr>
        <w:t xml:space="preserve"> </w:t>
      </w:r>
      <w:r w:rsidRPr="0018602D">
        <w:rPr>
          <w:rFonts w:ascii="Times New Roman" w:eastAsia="Times New Roman" w:hAnsi="Times New Roman" w:cs="Times New Roman"/>
          <w:b/>
          <w:color w:val="auto"/>
          <w:sz w:val="27"/>
          <w:szCs w:val="27"/>
        </w:rPr>
        <w:t>регулирующих отношения, возникающие в связи</w:t>
      </w:r>
      <w:r>
        <w:rPr>
          <w:rFonts w:ascii="Times New Roman" w:eastAsia="Times New Roman" w:hAnsi="Times New Roman" w:cs="Times New Roman"/>
          <w:b/>
          <w:color w:val="auto"/>
          <w:sz w:val="27"/>
          <w:szCs w:val="27"/>
        </w:rPr>
        <w:t xml:space="preserve"> </w:t>
      </w:r>
      <w:r w:rsidRPr="0018602D">
        <w:rPr>
          <w:rFonts w:ascii="Times New Roman" w:eastAsia="Times New Roman" w:hAnsi="Times New Roman" w:cs="Times New Roman"/>
          <w:b/>
          <w:color w:val="auto"/>
          <w:sz w:val="27"/>
          <w:szCs w:val="27"/>
        </w:rPr>
        <w:t>с предоста</w:t>
      </w:r>
      <w:r w:rsidR="006748F7">
        <w:rPr>
          <w:rFonts w:ascii="Times New Roman" w:eastAsia="Times New Roman" w:hAnsi="Times New Roman" w:cs="Times New Roman"/>
          <w:b/>
          <w:color w:val="auto"/>
          <w:sz w:val="27"/>
          <w:szCs w:val="27"/>
        </w:rPr>
        <w:t>влением государственной услуги</w:t>
      </w:r>
    </w:p>
    <w:p w:rsidR="00BA5863" w:rsidRPr="00DB3692" w:rsidRDefault="00BA5863" w:rsidP="00BA5863">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2.5.1. Предоставление государственной услуги осуществляется в соответствии </w:t>
      </w:r>
      <w:proofErr w:type="gramStart"/>
      <w:r w:rsidRPr="00DB3692">
        <w:rPr>
          <w:rFonts w:ascii="Times New Roman" w:eastAsia="Times New Roman" w:hAnsi="Times New Roman" w:cs="Times New Roman"/>
          <w:color w:val="auto"/>
          <w:sz w:val="27"/>
          <w:szCs w:val="27"/>
        </w:rPr>
        <w:t>с</w:t>
      </w:r>
      <w:proofErr w:type="gramEnd"/>
      <w:r w:rsidRPr="00DB3692">
        <w:rPr>
          <w:rFonts w:ascii="Times New Roman" w:eastAsia="Times New Roman" w:hAnsi="Times New Roman" w:cs="Times New Roman"/>
          <w:color w:val="auto"/>
          <w:sz w:val="27"/>
          <w:szCs w:val="27"/>
        </w:rPr>
        <w:t>:</w:t>
      </w:r>
    </w:p>
    <w:p w:rsidR="00BA5863" w:rsidRPr="0018602D" w:rsidRDefault="00BA5863" w:rsidP="00BA5863">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1) </w:t>
      </w:r>
      <w:hyperlink r:id="rId9" w:history="1">
        <w:r w:rsidRPr="0018602D">
          <w:rPr>
            <w:rFonts w:ascii="Times New Roman" w:eastAsia="Times New Roman" w:hAnsi="Times New Roman" w:cs="Times New Roman"/>
            <w:color w:val="auto"/>
            <w:sz w:val="27"/>
            <w:szCs w:val="27"/>
          </w:rPr>
          <w:t>Конституцией</w:t>
        </w:r>
      </w:hyperlink>
      <w:r w:rsidRPr="0018602D">
        <w:rPr>
          <w:rFonts w:ascii="Times New Roman" w:eastAsia="Times New Roman" w:hAnsi="Times New Roman" w:cs="Times New Roman"/>
          <w:color w:val="auto"/>
          <w:sz w:val="27"/>
          <w:szCs w:val="27"/>
        </w:rPr>
        <w:t xml:space="preserve"> Российской Федерации, принятой всенародным голосованием 12 декабря 1993 года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Российская газета</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1993, 25 декабря);</w:t>
      </w:r>
    </w:p>
    <w:p w:rsidR="00BA5863" w:rsidRPr="0018602D" w:rsidRDefault="00BA5863" w:rsidP="00BA5863">
      <w:pPr>
        <w:widowControl w:val="0"/>
        <w:autoSpaceDE w:val="0"/>
        <w:autoSpaceDN w:val="0"/>
        <w:ind w:firstLine="540"/>
        <w:jc w:val="both"/>
        <w:rPr>
          <w:rFonts w:ascii="Times New Roman" w:eastAsia="Times New Roman" w:hAnsi="Times New Roman" w:cs="Times New Roman"/>
          <w:color w:val="auto"/>
          <w:sz w:val="27"/>
          <w:szCs w:val="27"/>
        </w:rPr>
      </w:pPr>
      <w:r w:rsidRPr="0018602D">
        <w:rPr>
          <w:rFonts w:ascii="Times New Roman" w:eastAsia="Times New Roman" w:hAnsi="Times New Roman" w:cs="Times New Roman"/>
          <w:color w:val="auto"/>
          <w:sz w:val="27"/>
          <w:szCs w:val="27"/>
        </w:rPr>
        <w:t xml:space="preserve">2) Федеральным </w:t>
      </w:r>
      <w:hyperlink r:id="rId10" w:history="1">
        <w:r w:rsidRPr="0018602D">
          <w:rPr>
            <w:rFonts w:ascii="Times New Roman" w:eastAsia="Times New Roman" w:hAnsi="Times New Roman" w:cs="Times New Roman"/>
            <w:color w:val="auto"/>
            <w:sz w:val="27"/>
            <w:szCs w:val="27"/>
          </w:rPr>
          <w:t>законом</w:t>
        </w:r>
      </w:hyperlink>
      <w:r w:rsidRPr="0018602D">
        <w:rPr>
          <w:rFonts w:ascii="Times New Roman" w:eastAsia="Times New Roman" w:hAnsi="Times New Roman" w:cs="Times New Roman"/>
          <w:color w:val="auto"/>
          <w:sz w:val="27"/>
          <w:szCs w:val="27"/>
        </w:rPr>
        <w:t xml:space="preserve"> от 02.05.2006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xml:space="preserve"> 59-ФЗ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О порядке рассмотрения обращений граждан Российской Федерации</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xml:space="preserve"> (Собрание законодательства Российской Федерации, 2006,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xml:space="preserve"> 19, ст. 2060,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Российская газета</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2006, 05 мая);</w:t>
      </w:r>
    </w:p>
    <w:p w:rsidR="00BA5863" w:rsidRPr="0018602D" w:rsidRDefault="00BA5863" w:rsidP="00BA5863">
      <w:pPr>
        <w:widowControl w:val="0"/>
        <w:autoSpaceDE w:val="0"/>
        <w:autoSpaceDN w:val="0"/>
        <w:ind w:firstLine="540"/>
        <w:jc w:val="both"/>
        <w:rPr>
          <w:rFonts w:ascii="Times New Roman" w:eastAsia="Times New Roman" w:hAnsi="Times New Roman" w:cs="Times New Roman"/>
          <w:color w:val="auto"/>
          <w:sz w:val="27"/>
          <w:szCs w:val="27"/>
        </w:rPr>
      </w:pPr>
      <w:r w:rsidRPr="0018602D">
        <w:rPr>
          <w:rFonts w:ascii="Times New Roman" w:eastAsia="Times New Roman" w:hAnsi="Times New Roman" w:cs="Times New Roman"/>
          <w:color w:val="auto"/>
          <w:sz w:val="27"/>
          <w:szCs w:val="27"/>
        </w:rPr>
        <w:t xml:space="preserve">3) Федеральным </w:t>
      </w:r>
      <w:hyperlink r:id="rId11" w:history="1">
        <w:r w:rsidRPr="0018602D">
          <w:rPr>
            <w:rFonts w:ascii="Times New Roman" w:eastAsia="Times New Roman" w:hAnsi="Times New Roman" w:cs="Times New Roman"/>
            <w:color w:val="auto"/>
            <w:sz w:val="27"/>
            <w:szCs w:val="27"/>
          </w:rPr>
          <w:t>законом</w:t>
        </w:r>
      </w:hyperlink>
      <w:r w:rsidRPr="0018602D">
        <w:rPr>
          <w:rFonts w:ascii="Times New Roman" w:eastAsia="Times New Roman" w:hAnsi="Times New Roman" w:cs="Times New Roman"/>
          <w:color w:val="auto"/>
          <w:sz w:val="27"/>
          <w:szCs w:val="27"/>
        </w:rPr>
        <w:t xml:space="preserve"> от 27.0</w:t>
      </w:r>
      <w:r w:rsidR="006748F7">
        <w:rPr>
          <w:rFonts w:ascii="Times New Roman" w:eastAsia="Times New Roman" w:hAnsi="Times New Roman" w:cs="Times New Roman"/>
          <w:color w:val="auto"/>
          <w:sz w:val="27"/>
          <w:szCs w:val="27"/>
        </w:rPr>
        <w:t>4</w:t>
      </w:r>
      <w:r w:rsidRPr="0018602D">
        <w:rPr>
          <w:rFonts w:ascii="Times New Roman" w:eastAsia="Times New Roman" w:hAnsi="Times New Roman" w:cs="Times New Roman"/>
          <w:color w:val="auto"/>
          <w:sz w:val="27"/>
          <w:szCs w:val="27"/>
        </w:rPr>
        <w:t xml:space="preserve">.2006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xml:space="preserve"> 149-ФЗ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xml:space="preserve">Об информации, информационных технологиях и </w:t>
      </w:r>
      <w:r w:rsidR="006748F7">
        <w:rPr>
          <w:rFonts w:ascii="Times New Roman" w:eastAsia="Times New Roman" w:hAnsi="Times New Roman" w:cs="Times New Roman"/>
          <w:color w:val="auto"/>
          <w:sz w:val="27"/>
          <w:szCs w:val="27"/>
        </w:rPr>
        <w:t xml:space="preserve">о </w:t>
      </w:r>
      <w:r w:rsidRPr="0018602D">
        <w:rPr>
          <w:rFonts w:ascii="Times New Roman" w:eastAsia="Times New Roman" w:hAnsi="Times New Roman" w:cs="Times New Roman"/>
          <w:color w:val="auto"/>
          <w:sz w:val="27"/>
          <w:szCs w:val="27"/>
        </w:rPr>
        <w:t>защите информации</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xml:space="preserve"> (Собрание законодательства Российской Федерации, 2006,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xml:space="preserve"> 311, ст. 3448, </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Российская газета</w:t>
      </w:r>
      <w:r w:rsidR="006748F7">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2006, 29 июля);</w:t>
      </w:r>
    </w:p>
    <w:p w:rsidR="00BA5863" w:rsidRPr="00DB3692" w:rsidRDefault="00636A1F" w:rsidP="00BA5863">
      <w:pPr>
        <w:widowControl w:val="0"/>
        <w:autoSpaceDE w:val="0"/>
        <w:autoSpaceDN w:val="0"/>
        <w:ind w:firstLine="540"/>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4</w:t>
      </w:r>
      <w:r w:rsidR="00BA5863" w:rsidRPr="00DB3692">
        <w:rPr>
          <w:rFonts w:ascii="Times New Roman" w:eastAsia="Times New Roman" w:hAnsi="Times New Roman" w:cs="Times New Roman"/>
          <w:color w:val="auto"/>
          <w:sz w:val="27"/>
          <w:szCs w:val="27"/>
        </w:rPr>
        <w:t xml:space="preserve">) Федеральным </w:t>
      </w:r>
      <w:hyperlink r:id="rId12" w:history="1">
        <w:r w:rsidR="00BA5863" w:rsidRPr="0018602D">
          <w:rPr>
            <w:rFonts w:ascii="Times New Roman" w:eastAsia="Times New Roman" w:hAnsi="Times New Roman" w:cs="Times New Roman"/>
            <w:color w:val="auto"/>
            <w:sz w:val="27"/>
            <w:szCs w:val="27"/>
          </w:rPr>
          <w:t>законом</w:t>
        </w:r>
      </w:hyperlink>
      <w:r w:rsidR="00BA5863" w:rsidRPr="0018602D">
        <w:rPr>
          <w:rFonts w:ascii="Times New Roman" w:eastAsia="Times New Roman" w:hAnsi="Times New Roman" w:cs="Times New Roman"/>
          <w:color w:val="auto"/>
          <w:sz w:val="27"/>
          <w:szCs w:val="27"/>
        </w:rPr>
        <w:t xml:space="preserve"> от 27.0</w:t>
      </w:r>
      <w:r w:rsidR="00BA5863" w:rsidRPr="00DB3692">
        <w:rPr>
          <w:rFonts w:ascii="Times New Roman" w:eastAsia="Times New Roman" w:hAnsi="Times New Roman" w:cs="Times New Roman"/>
          <w:color w:val="auto"/>
          <w:sz w:val="27"/>
          <w:szCs w:val="27"/>
        </w:rPr>
        <w:t xml:space="preserve">7.2010 </w:t>
      </w:r>
      <w:r w:rsidR="006748F7">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210-ФЗ </w:t>
      </w:r>
      <w:r w:rsidR="006748F7">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Об организации предоставления государственных и муниципальных услуг</w:t>
      </w:r>
      <w:r w:rsidR="006748F7">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w:t>
      </w:r>
      <w:r w:rsidRPr="0018602D">
        <w:rPr>
          <w:rFonts w:ascii="Times New Roman" w:eastAsia="Times New Roman" w:hAnsi="Times New Roman" w:cs="Times New Roman"/>
          <w:color w:val="auto"/>
          <w:sz w:val="27"/>
          <w:szCs w:val="27"/>
        </w:rPr>
        <w:t>Собрание законодательства Российской Федерации, 20</w:t>
      </w:r>
      <w:r>
        <w:rPr>
          <w:rFonts w:ascii="Times New Roman" w:eastAsia="Times New Roman" w:hAnsi="Times New Roman" w:cs="Times New Roman"/>
          <w:color w:val="auto"/>
          <w:sz w:val="27"/>
          <w:szCs w:val="27"/>
        </w:rPr>
        <w:t>1</w:t>
      </w:r>
      <w:r w:rsidRPr="0018602D">
        <w:rPr>
          <w:rFonts w:ascii="Times New Roman" w:eastAsia="Times New Roman" w:hAnsi="Times New Roman" w:cs="Times New Roman"/>
          <w:color w:val="auto"/>
          <w:sz w:val="27"/>
          <w:szCs w:val="27"/>
        </w:rPr>
        <w:t xml:space="preserve">0, </w:t>
      </w:r>
      <w:r>
        <w:rPr>
          <w:rFonts w:ascii="Times New Roman" w:eastAsia="Times New Roman" w:hAnsi="Times New Roman" w:cs="Times New Roman"/>
          <w:color w:val="auto"/>
          <w:sz w:val="27"/>
          <w:szCs w:val="27"/>
        </w:rPr>
        <w:t>№</w:t>
      </w:r>
      <w:r w:rsidRPr="0018602D">
        <w:rPr>
          <w:rFonts w:ascii="Times New Roman" w:eastAsia="Times New Roman" w:hAnsi="Times New Roman" w:cs="Times New Roman"/>
          <w:color w:val="auto"/>
          <w:sz w:val="27"/>
          <w:szCs w:val="27"/>
        </w:rPr>
        <w:t xml:space="preserve"> 31, ст. 4</w:t>
      </w:r>
      <w:r>
        <w:rPr>
          <w:rFonts w:ascii="Times New Roman" w:eastAsia="Times New Roman" w:hAnsi="Times New Roman" w:cs="Times New Roman"/>
          <w:color w:val="auto"/>
          <w:sz w:val="27"/>
          <w:szCs w:val="27"/>
        </w:rPr>
        <w:t xml:space="preserve">179, </w:t>
      </w:r>
      <w:r w:rsidR="006748F7">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Российская газета</w:t>
      </w:r>
      <w:r w:rsidR="006748F7">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2010, 30 июля);</w:t>
      </w:r>
    </w:p>
    <w:p w:rsidR="00BA5863" w:rsidRPr="00DB3692" w:rsidRDefault="00BA5863" w:rsidP="00F05F06">
      <w:pPr>
        <w:pStyle w:val="a4"/>
        <w:numPr>
          <w:ilvl w:val="0"/>
          <w:numId w:val="19"/>
        </w:numPr>
        <w:shd w:val="clear" w:color="auto" w:fill="auto"/>
        <w:tabs>
          <w:tab w:val="left" w:pos="0"/>
          <w:tab w:val="left" w:pos="993"/>
        </w:tabs>
        <w:spacing w:after="0" w:line="322" w:lineRule="exact"/>
        <w:ind w:left="-142" w:right="20" w:firstLine="709"/>
        <w:jc w:val="both"/>
      </w:pPr>
      <w:r w:rsidRPr="00DB3692">
        <w:t xml:space="preserve">Федеральным законом </w:t>
      </w:r>
      <w:r w:rsidR="00636A1F">
        <w:t>Российской Федерации</w:t>
      </w:r>
      <w:r w:rsidRPr="00DB3692">
        <w:t xml:space="preserve"> </w:t>
      </w:r>
      <w:r w:rsidR="00636A1F">
        <w:t xml:space="preserve">от 01.12.2014 </w:t>
      </w:r>
      <w:r w:rsidRPr="00DB3692">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w:t>
      </w:r>
      <w:r w:rsidR="00636A1F">
        <w:t xml:space="preserve">оссийской </w:t>
      </w:r>
      <w:r w:rsidRPr="00DB3692">
        <w:t>Ф</w:t>
      </w:r>
      <w:r w:rsidR="00636A1F">
        <w:t>едерации</w:t>
      </w:r>
      <w:r w:rsidRPr="00DB3692">
        <w:t>»,</w:t>
      </w:r>
      <w:r w:rsidR="00636A1F" w:rsidRPr="00636A1F">
        <w:t xml:space="preserve"> </w:t>
      </w:r>
      <w:r w:rsidR="00F05F06">
        <w:t>(«</w:t>
      </w:r>
      <w:r w:rsidR="00F05F06" w:rsidRPr="00DB3692">
        <w:t>Российская газета</w:t>
      </w:r>
      <w:r w:rsidR="00F05F06">
        <w:t>»</w:t>
      </w:r>
      <w:r w:rsidR="00F05F06" w:rsidRPr="00DB3692">
        <w:t xml:space="preserve"> </w:t>
      </w:r>
      <w:r w:rsidR="00636A1F">
        <w:t>5 декабря</w:t>
      </w:r>
      <w:r w:rsidR="00F05F06">
        <w:t xml:space="preserve"> </w:t>
      </w:r>
      <w:r w:rsidRPr="00DB3692">
        <w:t xml:space="preserve">2014, № 49 (часть </w:t>
      </w:r>
      <w:r w:rsidRPr="00DB3692">
        <w:rPr>
          <w:lang w:val="en-US"/>
        </w:rPr>
        <w:t>VI</w:t>
      </w:r>
      <w:r w:rsidRPr="00DB3692">
        <w:t>), ст. 6928</w:t>
      </w:r>
      <w:r w:rsidR="00636A1F">
        <w:t>)</w:t>
      </w:r>
      <w:r w:rsidRPr="00DB3692">
        <w:t>;</w:t>
      </w:r>
    </w:p>
    <w:p w:rsidR="00BA5863" w:rsidRPr="00DB3692" w:rsidRDefault="006F4388" w:rsidP="00BA5863">
      <w:pPr>
        <w:widowControl w:val="0"/>
        <w:autoSpaceDE w:val="0"/>
        <w:autoSpaceDN w:val="0"/>
        <w:ind w:firstLine="540"/>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6</w:t>
      </w:r>
      <w:r w:rsidR="00BA5863" w:rsidRPr="00DB3692">
        <w:rPr>
          <w:rFonts w:ascii="Times New Roman" w:eastAsia="Times New Roman" w:hAnsi="Times New Roman" w:cs="Times New Roman"/>
          <w:color w:val="auto"/>
          <w:sz w:val="27"/>
          <w:szCs w:val="27"/>
        </w:rPr>
        <w:t xml:space="preserve">) </w:t>
      </w:r>
      <w:hyperlink r:id="rId13" w:history="1">
        <w:r w:rsidR="00BA5863" w:rsidRPr="0018602D">
          <w:rPr>
            <w:rFonts w:ascii="Times New Roman" w:eastAsia="Times New Roman" w:hAnsi="Times New Roman" w:cs="Times New Roman"/>
            <w:color w:val="auto"/>
            <w:sz w:val="27"/>
            <w:szCs w:val="27"/>
          </w:rPr>
          <w:t>Указом</w:t>
        </w:r>
      </w:hyperlink>
      <w:r w:rsidR="00BA5863" w:rsidRPr="0018602D">
        <w:rPr>
          <w:rFonts w:ascii="Times New Roman" w:eastAsia="Times New Roman" w:hAnsi="Times New Roman" w:cs="Times New Roman"/>
          <w:color w:val="auto"/>
          <w:sz w:val="27"/>
          <w:szCs w:val="27"/>
        </w:rPr>
        <w:t xml:space="preserve"> </w:t>
      </w:r>
      <w:r w:rsidR="00BA5863" w:rsidRPr="00DB3692">
        <w:rPr>
          <w:rFonts w:ascii="Times New Roman" w:eastAsia="Times New Roman" w:hAnsi="Times New Roman" w:cs="Times New Roman"/>
          <w:color w:val="auto"/>
          <w:sz w:val="27"/>
          <w:szCs w:val="27"/>
        </w:rPr>
        <w:t xml:space="preserve">Президента Российской Федерации от 31.12.1993 </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2334 </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О дополнительных гарантиях прав граждан на информацию</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(Собрание актов Президента и Правительства Российской Федерации, 1994, N 2, ст. 74, </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Российская газета</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1994, 10 января);</w:t>
      </w:r>
    </w:p>
    <w:p w:rsidR="00BA5863" w:rsidRPr="00DB3692" w:rsidRDefault="006F4388" w:rsidP="006F4388">
      <w:pPr>
        <w:widowControl w:val="0"/>
        <w:autoSpaceDE w:val="0"/>
        <w:autoSpaceDN w:val="0"/>
        <w:ind w:firstLine="709"/>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7</w:t>
      </w:r>
      <w:r w:rsidR="00BA5863" w:rsidRPr="00DB3692">
        <w:rPr>
          <w:rFonts w:ascii="Times New Roman" w:eastAsia="Times New Roman" w:hAnsi="Times New Roman" w:cs="Times New Roman"/>
          <w:color w:val="auto"/>
          <w:sz w:val="27"/>
          <w:szCs w:val="27"/>
        </w:rPr>
        <w:t xml:space="preserve">) </w:t>
      </w:r>
      <w:hyperlink r:id="rId14" w:history="1">
        <w:r w:rsidR="00BA5863" w:rsidRPr="0018602D">
          <w:rPr>
            <w:rFonts w:ascii="Times New Roman" w:eastAsia="Times New Roman" w:hAnsi="Times New Roman" w:cs="Times New Roman"/>
            <w:color w:val="auto"/>
            <w:sz w:val="27"/>
            <w:szCs w:val="27"/>
          </w:rPr>
          <w:t>Указом</w:t>
        </w:r>
      </w:hyperlink>
      <w:r w:rsidR="00BA5863" w:rsidRPr="0018602D">
        <w:rPr>
          <w:rFonts w:ascii="Times New Roman" w:eastAsia="Times New Roman" w:hAnsi="Times New Roman" w:cs="Times New Roman"/>
          <w:color w:val="auto"/>
          <w:sz w:val="27"/>
          <w:szCs w:val="27"/>
        </w:rPr>
        <w:t xml:space="preserve"> </w:t>
      </w:r>
      <w:r w:rsidR="00BA5863" w:rsidRPr="00DB3692">
        <w:rPr>
          <w:rFonts w:ascii="Times New Roman" w:eastAsia="Times New Roman" w:hAnsi="Times New Roman" w:cs="Times New Roman"/>
          <w:color w:val="auto"/>
          <w:sz w:val="27"/>
          <w:szCs w:val="27"/>
        </w:rPr>
        <w:t xml:space="preserve">Президента Российской Федерации от 07.10.1994 </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1987 </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О мерах государственной поддержки народных художественных промыслов</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w:t>
      </w:r>
      <w:r w:rsidRPr="0018602D">
        <w:rPr>
          <w:rFonts w:ascii="Times New Roman" w:eastAsia="Times New Roman" w:hAnsi="Times New Roman" w:cs="Times New Roman"/>
          <w:color w:val="auto"/>
          <w:sz w:val="27"/>
          <w:szCs w:val="27"/>
        </w:rPr>
        <w:t xml:space="preserve">Собрание законодательства Российской Федерации, </w:t>
      </w:r>
      <w:r>
        <w:rPr>
          <w:rFonts w:ascii="Times New Roman" w:eastAsia="Times New Roman" w:hAnsi="Times New Roman" w:cs="Times New Roman"/>
          <w:color w:val="auto"/>
          <w:sz w:val="27"/>
          <w:szCs w:val="27"/>
        </w:rPr>
        <w:t>1994,</w:t>
      </w:r>
      <w:r w:rsidRPr="0018602D">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 24</w:t>
      </w:r>
      <w:r w:rsidRPr="0018602D">
        <w:rPr>
          <w:rFonts w:ascii="Times New Roman" w:eastAsia="Times New Roman" w:hAnsi="Times New Roman" w:cs="Times New Roman"/>
          <w:color w:val="auto"/>
          <w:sz w:val="27"/>
          <w:szCs w:val="27"/>
        </w:rPr>
        <w:t xml:space="preserve">, ст. </w:t>
      </w:r>
      <w:r>
        <w:rPr>
          <w:rFonts w:ascii="Times New Roman" w:eastAsia="Times New Roman" w:hAnsi="Times New Roman" w:cs="Times New Roman"/>
          <w:color w:val="auto"/>
          <w:sz w:val="27"/>
          <w:szCs w:val="27"/>
        </w:rPr>
        <w:t>2602, «</w:t>
      </w:r>
      <w:r w:rsidR="00BA5863" w:rsidRPr="00DB3692">
        <w:rPr>
          <w:rFonts w:ascii="Times New Roman" w:eastAsia="Times New Roman" w:hAnsi="Times New Roman" w:cs="Times New Roman"/>
          <w:color w:val="auto"/>
          <w:sz w:val="27"/>
          <w:szCs w:val="27"/>
        </w:rPr>
        <w:t>Российская газета</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1994, 15 октября);</w:t>
      </w:r>
    </w:p>
    <w:p w:rsidR="00BA5863" w:rsidRPr="00DB3692" w:rsidRDefault="006F4388" w:rsidP="006F4388">
      <w:pPr>
        <w:widowControl w:val="0"/>
        <w:autoSpaceDE w:val="0"/>
        <w:autoSpaceDN w:val="0"/>
        <w:ind w:firstLine="709"/>
        <w:jc w:val="both"/>
        <w:rPr>
          <w:rFonts w:ascii="Times New Roman" w:eastAsia="Times New Roman" w:hAnsi="Times New Roman" w:cs="Times New Roman"/>
          <w:color w:val="auto"/>
          <w:sz w:val="27"/>
          <w:szCs w:val="27"/>
        </w:rPr>
      </w:pPr>
      <w:proofErr w:type="gramStart"/>
      <w:r>
        <w:rPr>
          <w:rFonts w:ascii="Times New Roman" w:eastAsia="Times New Roman" w:hAnsi="Times New Roman" w:cs="Times New Roman"/>
          <w:color w:val="auto"/>
          <w:sz w:val="27"/>
          <w:szCs w:val="27"/>
        </w:rPr>
        <w:t>8</w:t>
      </w:r>
      <w:r w:rsidR="00BA5863" w:rsidRPr="0018602D">
        <w:rPr>
          <w:rFonts w:ascii="Times New Roman" w:eastAsia="Times New Roman" w:hAnsi="Times New Roman" w:cs="Times New Roman"/>
          <w:color w:val="auto"/>
          <w:sz w:val="27"/>
          <w:szCs w:val="27"/>
        </w:rPr>
        <w:t xml:space="preserve">) </w:t>
      </w:r>
      <w:hyperlink r:id="rId15" w:history="1">
        <w:r w:rsidR="00BA5863" w:rsidRPr="0018602D">
          <w:rPr>
            <w:rFonts w:ascii="Times New Roman" w:eastAsia="Times New Roman" w:hAnsi="Times New Roman" w:cs="Times New Roman"/>
            <w:color w:val="auto"/>
            <w:sz w:val="27"/>
            <w:szCs w:val="27"/>
          </w:rPr>
          <w:t>Распоряжением</w:t>
        </w:r>
      </w:hyperlink>
      <w:r w:rsidR="00BA5863" w:rsidRPr="00DB3692">
        <w:rPr>
          <w:rFonts w:ascii="Times New Roman" w:eastAsia="Times New Roman" w:hAnsi="Times New Roman" w:cs="Times New Roman"/>
          <w:color w:val="auto"/>
          <w:sz w:val="27"/>
          <w:szCs w:val="27"/>
        </w:rPr>
        <w:t xml:space="preserve"> Правительства Российской Федерации от 25.04.2011 N 729-р </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(Собрание законодательства Российской Федерации, 2011, </w:t>
      </w:r>
      <w:r w:rsidR="00014EB6">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18, ст. 2679</w:t>
      </w:r>
      <w:r w:rsidR="00014EB6">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Российская газета</w:t>
      </w:r>
      <w:r>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2011, 29 апреля</w:t>
      </w:r>
      <w:r w:rsidR="00BA5863" w:rsidRPr="00DB3692">
        <w:rPr>
          <w:rFonts w:ascii="Times New Roman" w:eastAsia="Times New Roman" w:hAnsi="Times New Roman" w:cs="Times New Roman"/>
          <w:color w:val="auto"/>
          <w:sz w:val="27"/>
          <w:szCs w:val="27"/>
        </w:rPr>
        <w:t>);</w:t>
      </w:r>
      <w:proofErr w:type="gramEnd"/>
    </w:p>
    <w:p w:rsidR="00BA5863" w:rsidRPr="00DB3692" w:rsidRDefault="006F4388" w:rsidP="006F4388">
      <w:pPr>
        <w:widowControl w:val="0"/>
        <w:autoSpaceDE w:val="0"/>
        <w:autoSpaceDN w:val="0"/>
        <w:ind w:firstLine="709"/>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9</w:t>
      </w:r>
      <w:r w:rsidR="00BA5863" w:rsidRPr="0018602D">
        <w:rPr>
          <w:rFonts w:ascii="Times New Roman" w:eastAsia="Times New Roman" w:hAnsi="Times New Roman" w:cs="Times New Roman"/>
          <w:color w:val="auto"/>
          <w:sz w:val="27"/>
          <w:szCs w:val="27"/>
        </w:rPr>
        <w:t xml:space="preserve">) </w:t>
      </w:r>
      <w:hyperlink r:id="rId16" w:history="1">
        <w:r w:rsidR="00BA5863" w:rsidRPr="0018602D">
          <w:rPr>
            <w:rFonts w:ascii="Times New Roman" w:eastAsia="Times New Roman" w:hAnsi="Times New Roman" w:cs="Times New Roman"/>
            <w:color w:val="auto"/>
            <w:sz w:val="27"/>
            <w:szCs w:val="27"/>
          </w:rPr>
          <w:t>Постановлением</w:t>
        </w:r>
      </w:hyperlink>
      <w:r w:rsidR="00BA5863" w:rsidRPr="00DB3692">
        <w:rPr>
          <w:rFonts w:ascii="Times New Roman" w:eastAsia="Times New Roman" w:hAnsi="Times New Roman" w:cs="Times New Roman"/>
          <w:color w:val="auto"/>
          <w:sz w:val="27"/>
          <w:szCs w:val="27"/>
        </w:rPr>
        <w:t xml:space="preserve"> Правительства Российской Федерации от 16.05.2011 </w:t>
      </w:r>
      <w:r w:rsidR="00014EB6">
        <w:rPr>
          <w:rFonts w:ascii="Times New Roman" w:eastAsia="Times New Roman" w:hAnsi="Times New Roman" w:cs="Times New Roman"/>
          <w:color w:val="auto"/>
          <w:sz w:val="27"/>
          <w:szCs w:val="27"/>
        </w:rPr>
        <w:t xml:space="preserve">         №</w:t>
      </w:r>
      <w:r w:rsidR="00BA5863" w:rsidRPr="00DB3692">
        <w:rPr>
          <w:rFonts w:ascii="Times New Roman" w:eastAsia="Times New Roman" w:hAnsi="Times New Roman" w:cs="Times New Roman"/>
          <w:color w:val="auto"/>
          <w:sz w:val="27"/>
          <w:szCs w:val="27"/>
        </w:rPr>
        <w:t xml:space="preserve"> 373 </w:t>
      </w:r>
      <w:r w:rsidR="00014EB6">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14EB6">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(Собрание законодательства Российской Федерации, 2011, </w:t>
      </w:r>
      <w:r w:rsidR="00014EB6">
        <w:rPr>
          <w:rFonts w:ascii="Times New Roman" w:eastAsia="Times New Roman" w:hAnsi="Times New Roman" w:cs="Times New Roman"/>
          <w:color w:val="auto"/>
          <w:sz w:val="27"/>
          <w:szCs w:val="27"/>
        </w:rPr>
        <w:t>№</w:t>
      </w:r>
      <w:r w:rsidR="00BA5863" w:rsidRPr="00DB3692">
        <w:rPr>
          <w:rFonts w:ascii="Times New Roman" w:eastAsia="Times New Roman" w:hAnsi="Times New Roman" w:cs="Times New Roman"/>
          <w:color w:val="auto"/>
          <w:sz w:val="27"/>
          <w:szCs w:val="27"/>
        </w:rPr>
        <w:t xml:space="preserve"> 22, ст. 3169);</w:t>
      </w:r>
    </w:p>
    <w:p w:rsidR="00BA5863" w:rsidRPr="00DB3692" w:rsidRDefault="006F4388" w:rsidP="006F4388">
      <w:pPr>
        <w:pStyle w:val="a4"/>
        <w:shd w:val="clear" w:color="auto" w:fill="auto"/>
        <w:tabs>
          <w:tab w:val="left" w:pos="0"/>
          <w:tab w:val="left" w:pos="993"/>
        </w:tabs>
        <w:spacing w:after="0" w:line="322" w:lineRule="exact"/>
        <w:ind w:right="20" w:firstLine="709"/>
        <w:jc w:val="both"/>
      </w:pPr>
      <w:r>
        <w:t>10)</w:t>
      </w:r>
      <w:r w:rsidR="0056374A" w:rsidRPr="00DB3692">
        <w:t xml:space="preserve"> </w:t>
      </w:r>
      <w:r w:rsidR="00BA5863" w:rsidRPr="00DB3692">
        <w:t>Основ</w:t>
      </w:r>
      <w:r w:rsidR="0056374A" w:rsidRPr="00DB3692">
        <w:t>ами</w:t>
      </w:r>
      <w:r w:rsidR="00BA5863" w:rsidRPr="00DB3692">
        <w:t xml:space="preserve"> законодательства Российской Федерации о культуре от 09.10.1992 № 3612-1  </w:t>
      </w:r>
      <w:r w:rsidR="00014EB6">
        <w:t>(</w:t>
      </w:r>
      <w:r w:rsidR="00BA5863" w:rsidRPr="00DB3692">
        <w:t>«Ведомости СНД и ВС РФ»,1992, № 46, ст. 2615</w:t>
      </w:r>
      <w:r w:rsidR="00014EB6">
        <w:t xml:space="preserve">, </w:t>
      </w:r>
      <w:r w:rsidR="00014EB6" w:rsidRPr="00DB3692">
        <w:t>«Российская газета», 1992</w:t>
      </w:r>
      <w:r w:rsidR="00014EB6">
        <w:t>, 17</w:t>
      </w:r>
      <w:r w:rsidR="009400DE">
        <w:t xml:space="preserve">  </w:t>
      </w:r>
      <w:r w:rsidR="00014EB6">
        <w:t>ноября</w:t>
      </w:r>
      <w:r w:rsidR="00BA5863" w:rsidRPr="00DB3692">
        <w:t>;</w:t>
      </w:r>
    </w:p>
    <w:p w:rsidR="00BA5863" w:rsidRPr="005D5748" w:rsidRDefault="00BA5863" w:rsidP="0018602D">
      <w:pPr>
        <w:pStyle w:val="a4"/>
        <w:numPr>
          <w:ilvl w:val="0"/>
          <w:numId w:val="17"/>
        </w:numPr>
        <w:shd w:val="clear" w:color="auto" w:fill="auto"/>
        <w:tabs>
          <w:tab w:val="left" w:pos="0"/>
          <w:tab w:val="left" w:pos="1134"/>
        </w:tabs>
        <w:spacing w:after="0" w:line="322" w:lineRule="exact"/>
        <w:ind w:left="0" w:right="20" w:firstLine="567"/>
        <w:jc w:val="both"/>
      </w:pPr>
      <w:r w:rsidRPr="005D5748">
        <w:t>Постановление</w:t>
      </w:r>
      <w:r w:rsidR="0056374A" w:rsidRPr="005D5748">
        <w:t>м</w:t>
      </w:r>
      <w:r w:rsidRPr="005D5748">
        <w:t xml:space="preserve"> Правительства Белгородской области от 16</w:t>
      </w:r>
      <w:r w:rsidR="00014EB6" w:rsidRPr="005D5748">
        <w:t xml:space="preserve">.12.2013      </w:t>
      </w:r>
      <w:r w:rsidRPr="005D5748">
        <w:t xml:space="preserve"> № 526-пп «Об утверждении государственной программы Белгородской области «Развитие культуры и искусства Белгородской области на 2014-2020 годы» </w:t>
      </w:r>
      <w:r w:rsidR="005D5748" w:rsidRPr="005D5748">
        <w:lastRenderedPageBreak/>
        <w:t xml:space="preserve">(Официальный сайт Губернатора  и Правительства Белгородской области </w:t>
      </w:r>
      <w:hyperlink w:history="1">
        <w:r w:rsidR="0051630A" w:rsidRPr="007A0872">
          <w:rPr>
            <w:rStyle w:val="a3"/>
            <w:color w:val="auto"/>
            <w:lang w:val="en-US"/>
          </w:rPr>
          <w:t>http</w:t>
        </w:r>
        <w:r w:rsidR="0051630A" w:rsidRPr="007A0872">
          <w:rPr>
            <w:rStyle w:val="a3"/>
            <w:color w:val="auto"/>
          </w:rPr>
          <w:t>://</w:t>
        </w:r>
        <w:r w:rsidR="0051630A" w:rsidRPr="007A0872">
          <w:rPr>
            <w:rStyle w:val="a3"/>
            <w:color w:val="auto"/>
            <w:lang w:val="en-US"/>
          </w:rPr>
          <w:t>www</w:t>
        </w:r>
        <w:r w:rsidR="0051630A" w:rsidRPr="007A0872">
          <w:rPr>
            <w:rStyle w:val="a3"/>
            <w:color w:val="auto"/>
          </w:rPr>
          <w:t>.</w:t>
        </w:r>
        <w:proofErr w:type="spellStart"/>
        <w:r w:rsidR="0051630A" w:rsidRPr="007A0872">
          <w:rPr>
            <w:rStyle w:val="a3"/>
            <w:color w:val="auto"/>
            <w:lang w:val="en-US"/>
          </w:rPr>
          <w:t>belregion</w:t>
        </w:r>
        <w:proofErr w:type="spellEnd"/>
        <w:r w:rsidR="0051630A" w:rsidRPr="007A0872">
          <w:rPr>
            <w:rStyle w:val="a3"/>
            <w:color w:val="auto"/>
          </w:rPr>
          <w:t>.</w:t>
        </w:r>
        <w:proofErr w:type="spellStart"/>
        <w:r w:rsidR="0051630A" w:rsidRPr="007A0872">
          <w:rPr>
            <w:rStyle w:val="a3"/>
            <w:color w:val="auto"/>
            <w:lang w:val="en-US"/>
          </w:rPr>
          <w:t>ru</w:t>
        </w:r>
        <w:proofErr w:type="spellEnd"/>
        <w:r w:rsidR="0051630A" w:rsidRPr="007A0872">
          <w:rPr>
            <w:rStyle w:val="a3"/>
            <w:color w:val="auto"/>
          </w:rPr>
          <w:t>, 2013</w:t>
        </w:r>
      </w:hyperlink>
      <w:r w:rsidR="005D5748" w:rsidRPr="007A0872">
        <w:t xml:space="preserve">, </w:t>
      </w:r>
      <w:r w:rsidR="005D5748" w:rsidRPr="005D5748">
        <w:t>23  декабря, «</w:t>
      </w:r>
      <w:proofErr w:type="gramStart"/>
      <w:r w:rsidR="005D5748" w:rsidRPr="005D5748">
        <w:rPr>
          <w:lang w:val="en-US"/>
        </w:rPr>
        <w:t>C</w:t>
      </w:r>
      <w:proofErr w:type="spellStart"/>
      <w:proofErr w:type="gramEnd"/>
      <w:r w:rsidR="005D5748" w:rsidRPr="005D5748">
        <w:t>борник</w:t>
      </w:r>
      <w:proofErr w:type="spellEnd"/>
      <w:r w:rsidR="005D5748" w:rsidRPr="005D5748">
        <w:t xml:space="preserve"> нормативных правовых актов Белгородской области</w:t>
      </w:r>
      <w:r w:rsidR="007A0872">
        <w:t>»</w:t>
      </w:r>
      <w:r w:rsidR="005D5748" w:rsidRPr="005D5748">
        <w:t>, 2014</w:t>
      </w:r>
      <w:r w:rsidR="007A0872">
        <w:t xml:space="preserve">, </w:t>
      </w:r>
      <w:r w:rsidR="005D5748" w:rsidRPr="005D5748">
        <w:t xml:space="preserve"> № 42 (том </w:t>
      </w:r>
      <w:r w:rsidR="005D5748" w:rsidRPr="005D5748">
        <w:rPr>
          <w:lang w:val="en-US"/>
        </w:rPr>
        <w:t>III</w:t>
      </w:r>
      <w:r w:rsidR="005D5748" w:rsidRPr="005D5748">
        <w:t>)</w:t>
      </w:r>
      <w:r w:rsidR="00A22625">
        <w:t>.</w:t>
      </w:r>
    </w:p>
    <w:p w:rsidR="0018602D" w:rsidRDefault="0018602D" w:rsidP="0056374A">
      <w:pPr>
        <w:pStyle w:val="ConsPlusNormal"/>
        <w:jc w:val="center"/>
        <w:rPr>
          <w:rFonts w:ascii="Times New Roman" w:hAnsi="Times New Roman" w:cs="Times New Roman"/>
          <w:b/>
          <w:sz w:val="27"/>
          <w:szCs w:val="27"/>
        </w:rPr>
      </w:pPr>
    </w:p>
    <w:p w:rsidR="0056374A" w:rsidRPr="0018602D" w:rsidRDefault="0018602D" w:rsidP="0056374A">
      <w:pPr>
        <w:pStyle w:val="ConsPlusNormal"/>
        <w:jc w:val="center"/>
        <w:rPr>
          <w:rFonts w:ascii="Times New Roman" w:hAnsi="Times New Roman" w:cs="Times New Roman"/>
          <w:b/>
          <w:sz w:val="27"/>
          <w:szCs w:val="27"/>
        </w:rPr>
      </w:pPr>
      <w:r w:rsidRPr="0018602D">
        <w:rPr>
          <w:rFonts w:ascii="Times New Roman" w:hAnsi="Times New Roman" w:cs="Times New Roman"/>
          <w:b/>
          <w:sz w:val="27"/>
          <w:szCs w:val="27"/>
        </w:rPr>
        <w:t xml:space="preserve">2.6. </w:t>
      </w:r>
      <w:r>
        <w:rPr>
          <w:rFonts w:ascii="Times New Roman" w:hAnsi="Times New Roman" w:cs="Times New Roman"/>
          <w:b/>
          <w:sz w:val="27"/>
          <w:szCs w:val="27"/>
        </w:rPr>
        <w:t>П</w:t>
      </w:r>
      <w:r w:rsidRPr="0018602D">
        <w:rPr>
          <w:rFonts w:ascii="Times New Roman" w:hAnsi="Times New Roman" w:cs="Times New Roman"/>
          <w:b/>
          <w:sz w:val="27"/>
          <w:szCs w:val="27"/>
        </w:rPr>
        <w:t>еречень документов, необходимых в соответствии</w:t>
      </w:r>
    </w:p>
    <w:p w:rsidR="0056374A" w:rsidRPr="0018602D" w:rsidRDefault="0018602D" w:rsidP="0056374A">
      <w:pPr>
        <w:pStyle w:val="ConsPlusNormal"/>
        <w:jc w:val="center"/>
        <w:rPr>
          <w:rFonts w:ascii="Times New Roman" w:hAnsi="Times New Roman" w:cs="Times New Roman"/>
          <w:b/>
          <w:sz w:val="27"/>
          <w:szCs w:val="27"/>
        </w:rPr>
      </w:pPr>
      <w:r w:rsidRPr="0018602D">
        <w:rPr>
          <w:rFonts w:ascii="Times New Roman" w:hAnsi="Times New Roman" w:cs="Times New Roman"/>
          <w:b/>
          <w:sz w:val="27"/>
          <w:szCs w:val="27"/>
        </w:rPr>
        <w:t>с нормативными правовыми актами для предоставления</w:t>
      </w:r>
    </w:p>
    <w:p w:rsidR="0056374A" w:rsidRPr="0018602D" w:rsidRDefault="0018602D" w:rsidP="007A0872">
      <w:pPr>
        <w:pStyle w:val="ConsPlusNormal"/>
        <w:jc w:val="center"/>
        <w:rPr>
          <w:rFonts w:ascii="Times New Roman" w:hAnsi="Times New Roman" w:cs="Times New Roman"/>
          <w:b/>
          <w:sz w:val="27"/>
          <w:szCs w:val="27"/>
        </w:rPr>
      </w:pPr>
      <w:r w:rsidRPr="0018602D">
        <w:rPr>
          <w:rFonts w:ascii="Times New Roman" w:hAnsi="Times New Roman" w:cs="Times New Roman"/>
          <w:b/>
          <w:sz w:val="27"/>
          <w:szCs w:val="27"/>
        </w:rPr>
        <w:t xml:space="preserve">государственной услуги </w:t>
      </w:r>
    </w:p>
    <w:p w:rsidR="0056374A" w:rsidRPr="00DB3692" w:rsidRDefault="0018602D" w:rsidP="0018602D">
      <w:pPr>
        <w:pStyle w:val="ConsPlusNormal"/>
        <w:tabs>
          <w:tab w:val="left" w:pos="1276"/>
        </w:tabs>
        <w:ind w:firstLine="720"/>
        <w:jc w:val="both"/>
        <w:rPr>
          <w:rFonts w:ascii="Times New Roman" w:hAnsi="Times New Roman" w:cs="Times New Roman"/>
          <w:sz w:val="27"/>
          <w:szCs w:val="27"/>
        </w:rPr>
      </w:pPr>
      <w:r>
        <w:rPr>
          <w:rFonts w:ascii="Times New Roman" w:hAnsi="Times New Roman" w:cs="Times New Roman"/>
          <w:sz w:val="27"/>
          <w:szCs w:val="27"/>
        </w:rPr>
        <w:t xml:space="preserve">2.6.1. </w:t>
      </w:r>
      <w:r w:rsidR="0056374A" w:rsidRPr="00DB3692">
        <w:rPr>
          <w:rFonts w:ascii="Times New Roman" w:hAnsi="Times New Roman" w:cs="Times New Roman"/>
          <w:sz w:val="27"/>
          <w:szCs w:val="27"/>
        </w:rPr>
        <w:t>Предоставление государственной услуги осуществляется по обращению Заявителя в письменной, устной или электронной форме.</w:t>
      </w:r>
    </w:p>
    <w:p w:rsidR="0056374A" w:rsidRPr="00DB3692" w:rsidRDefault="0056374A" w:rsidP="0056374A">
      <w:pPr>
        <w:pStyle w:val="ConsPlusNormal"/>
        <w:ind w:firstLine="720"/>
        <w:jc w:val="both"/>
        <w:rPr>
          <w:rFonts w:ascii="Times New Roman" w:hAnsi="Times New Roman" w:cs="Times New Roman"/>
          <w:sz w:val="27"/>
          <w:szCs w:val="27"/>
        </w:rPr>
      </w:pPr>
      <w:r w:rsidRPr="00DB3692">
        <w:rPr>
          <w:rFonts w:ascii="Times New Roman" w:hAnsi="Times New Roman" w:cs="Times New Roman"/>
          <w:sz w:val="27"/>
          <w:szCs w:val="27"/>
        </w:rPr>
        <w:t>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не предусмотрено.</w:t>
      </w:r>
    </w:p>
    <w:p w:rsidR="0056374A" w:rsidRPr="0018602D" w:rsidRDefault="0056374A" w:rsidP="0056374A">
      <w:pPr>
        <w:pStyle w:val="ConsPlusNormal"/>
        <w:rPr>
          <w:rFonts w:ascii="Times New Roman" w:hAnsi="Times New Roman" w:cs="Times New Roman"/>
          <w:b/>
          <w:sz w:val="27"/>
          <w:szCs w:val="27"/>
        </w:rPr>
      </w:pPr>
    </w:p>
    <w:p w:rsidR="0056374A" w:rsidRPr="0018602D" w:rsidRDefault="0018602D" w:rsidP="0056374A">
      <w:pPr>
        <w:pStyle w:val="ConsPlusNormal"/>
        <w:jc w:val="center"/>
        <w:rPr>
          <w:rFonts w:ascii="Times New Roman" w:hAnsi="Times New Roman" w:cs="Times New Roman"/>
          <w:b/>
          <w:sz w:val="27"/>
          <w:szCs w:val="27"/>
        </w:rPr>
      </w:pPr>
      <w:r w:rsidRPr="0018602D">
        <w:rPr>
          <w:rFonts w:ascii="Times New Roman" w:hAnsi="Times New Roman" w:cs="Times New Roman"/>
          <w:b/>
          <w:sz w:val="27"/>
          <w:szCs w:val="27"/>
        </w:rPr>
        <w:t xml:space="preserve">2.7. </w:t>
      </w:r>
      <w:r>
        <w:rPr>
          <w:rFonts w:ascii="Times New Roman" w:hAnsi="Times New Roman" w:cs="Times New Roman"/>
          <w:b/>
          <w:sz w:val="27"/>
          <w:szCs w:val="27"/>
        </w:rPr>
        <w:t>П</w:t>
      </w:r>
      <w:r w:rsidRPr="0018602D">
        <w:rPr>
          <w:rFonts w:ascii="Times New Roman" w:hAnsi="Times New Roman" w:cs="Times New Roman"/>
          <w:b/>
          <w:sz w:val="27"/>
          <w:szCs w:val="27"/>
        </w:rPr>
        <w:t>еречень документов,</w:t>
      </w:r>
      <w:r>
        <w:rPr>
          <w:rFonts w:ascii="Times New Roman" w:hAnsi="Times New Roman" w:cs="Times New Roman"/>
          <w:b/>
          <w:sz w:val="27"/>
          <w:szCs w:val="27"/>
        </w:rPr>
        <w:t xml:space="preserve"> </w:t>
      </w:r>
      <w:r w:rsidRPr="0018602D">
        <w:rPr>
          <w:rFonts w:ascii="Times New Roman" w:hAnsi="Times New Roman" w:cs="Times New Roman"/>
          <w:b/>
          <w:sz w:val="27"/>
          <w:szCs w:val="27"/>
        </w:rPr>
        <w:t>необходимых в соответствии с нормативными правовыми актами</w:t>
      </w:r>
      <w:r>
        <w:rPr>
          <w:rFonts w:ascii="Times New Roman" w:hAnsi="Times New Roman" w:cs="Times New Roman"/>
          <w:b/>
          <w:sz w:val="27"/>
          <w:szCs w:val="27"/>
        </w:rPr>
        <w:t xml:space="preserve"> </w:t>
      </w:r>
      <w:r w:rsidRPr="0018602D">
        <w:rPr>
          <w:rFonts w:ascii="Times New Roman" w:hAnsi="Times New Roman" w:cs="Times New Roman"/>
          <w:b/>
          <w:sz w:val="27"/>
          <w:szCs w:val="27"/>
        </w:rPr>
        <w:t>для предоставления государственной услуги, которые находятся</w:t>
      </w:r>
      <w:r>
        <w:rPr>
          <w:rFonts w:ascii="Times New Roman" w:hAnsi="Times New Roman" w:cs="Times New Roman"/>
          <w:b/>
          <w:sz w:val="27"/>
          <w:szCs w:val="27"/>
        </w:rPr>
        <w:t xml:space="preserve"> </w:t>
      </w:r>
      <w:r w:rsidRPr="0018602D">
        <w:rPr>
          <w:rFonts w:ascii="Times New Roman" w:hAnsi="Times New Roman" w:cs="Times New Roman"/>
          <w:b/>
          <w:sz w:val="27"/>
          <w:szCs w:val="27"/>
        </w:rPr>
        <w:t xml:space="preserve"> в распоряжении государственных органов, участвующих в предоставлении государственной услуги, и которые заявитель вправе представить</w:t>
      </w:r>
    </w:p>
    <w:p w:rsidR="006522F0" w:rsidRPr="00DB3692" w:rsidRDefault="0056374A" w:rsidP="0018602D">
      <w:pPr>
        <w:pStyle w:val="ConsPlusNormal"/>
        <w:ind w:firstLine="720"/>
        <w:jc w:val="both"/>
        <w:rPr>
          <w:rFonts w:ascii="Times New Roman" w:hAnsi="Times New Roman" w:cs="Times New Roman"/>
          <w:sz w:val="27"/>
          <w:szCs w:val="27"/>
        </w:rPr>
      </w:pPr>
      <w:r w:rsidRPr="00DB3692">
        <w:rPr>
          <w:rFonts w:ascii="Times New Roman" w:hAnsi="Times New Roman" w:cs="Times New Roman"/>
          <w:sz w:val="27"/>
          <w:szCs w:val="27"/>
        </w:rPr>
        <w:t>2.7.1.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и которые заявитель вправе представить, не предусмотрено.</w:t>
      </w:r>
    </w:p>
    <w:p w:rsidR="0018602D" w:rsidRDefault="0018602D" w:rsidP="0056374A">
      <w:pPr>
        <w:widowControl w:val="0"/>
        <w:autoSpaceDE w:val="0"/>
        <w:autoSpaceDN w:val="0"/>
        <w:jc w:val="center"/>
        <w:rPr>
          <w:rFonts w:ascii="Times New Roman" w:eastAsia="Times New Roman" w:hAnsi="Times New Roman" w:cs="Times New Roman"/>
          <w:b/>
          <w:color w:val="auto"/>
          <w:sz w:val="27"/>
          <w:szCs w:val="27"/>
        </w:rPr>
      </w:pPr>
    </w:p>
    <w:p w:rsidR="0056374A" w:rsidRPr="00DB3692" w:rsidRDefault="0056374A" w:rsidP="0056374A">
      <w:pPr>
        <w:widowControl w:val="0"/>
        <w:autoSpaceDE w:val="0"/>
        <w:autoSpaceDN w:val="0"/>
        <w:rPr>
          <w:rFonts w:ascii="Times New Roman" w:eastAsia="Times New Roman" w:hAnsi="Times New Roman" w:cs="Times New Roman"/>
          <w:color w:val="auto"/>
          <w:sz w:val="27"/>
          <w:szCs w:val="27"/>
        </w:rPr>
      </w:pPr>
    </w:p>
    <w:p w:rsidR="0056374A" w:rsidRPr="0018602D" w:rsidRDefault="0018602D" w:rsidP="0056374A">
      <w:pPr>
        <w:widowControl w:val="0"/>
        <w:autoSpaceDE w:val="0"/>
        <w:autoSpaceDN w:val="0"/>
        <w:jc w:val="center"/>
        <w:rPr>
          <w:rFonts w:ascii="Times New Roman" w:eastAsia="Times New Roman" w:hAnsi="Times New Roman" w:cs="Times New Roman"/>
          <w:b/>
          <w:color w:val="auto"/>
          <w:sz w:val="27"/>
          <w:szCs w:val="27"/>
        </w:rPr>
      </w:pPr>
      <w:r>
        <w:rPr>
          <w:rFonts w:ascii="Times New Roman" w:eastAsia="Times New Roman" w:hAnsi="Times New Roman" w:cs="Times New Roman"/>
          <w:b/>
          <w:color w:val="auto"/>
          <w:sz w:val="27"/>
          <w:szCs w:val="27"/>
        </w:rPr>
        <w:t>2.</w:t>
      </w:r>
      <w:r w:rsidR="007A0872">
        <w:rPr>
          <w:rFonts w:ascii="Times New Roman" w:eastAsia="Times New Roman" w:hAnsi="Times New Roman" w:cs="Times New Roman"/>
          <w:b/>
          <w:color w:val="auto"/>
          <w:sz w:val="27"/>
          <w:szCs w:val="27"/>
        </w:rPr>
        <w:t>8</w:t>
      </w:r>
      <w:r>
        <w:rPr>
          <w:rFonts w:ascii="Times New Roman" w:eastAsia="Times New Roman" w:hAnsi="Times New Roman" w:cs="Times New Roman"/>
          <w:b/>
          <w:color w:val="auto"/>
          <w:sz w:val="27"/>
          <w:szCs w:val="27"/>
        </w:rPr>
        <w:t>. П</w:t>
      </w:r>
      <w:r w:rsidRPr="0018602D">
        <w:rPr>
          <w:rFonts w:ascii="Times New Roman" w:eastAsia="Times New Roman" w:hAnsi="Times New Roman" w:cs="Times New Roman"/>
          <w:b/>
          <w:color w:val="auto"/>
          <w:sz w:val="27"/>
          <w:szCs w:val="27"/>
        </w:rPr>
        <w:t>еречень оснований для отказа в приеме документов,</w:t>
      </w:r>
    </w:p>
    <w:p w:rsidR="0056374A" w:rsidRPr="0018602D" w:rsidRDefault="0018602D" w:rsidP="0056374A">
      <w:pPr>
        <w:widowControl w:val="0"/>
        <w:autoSpaceDE w:val="0"/>
        <w:autoSpaceDN w:val="0"/>
        <w:jc w:val="center"/>
        <w:rPr>
          <w:rFonts w:ascii="Times New Roman" w:eastAsia="Times New Roman" w:hAnsi="Times New Roman" w:cs="Times New Roman"/>
          <w:b/>
          <w:color w:val="auto"/>
          <w:sz w:val="27"/>
          <w:szCs w:val="27"/>
        </w:rPr>
      </w:pPr>
      <w:proofErr w:type="gramStart"/>
      <w:r w:rsidRPr="0018602D">
        <w:rPr>
          <w:rFonts w:ascii="Times New Roman" w:eastAsia="Times New Roman" w:hAnsi="Times New Roman" w:cs="Times New Roman"/>
          <w:b/>
          <w:color w:val="auto"/>
          <w:sz w:val="27"/>
          <w:szCs w:val="27"/>
        </w:rPr>
        <w:t>необходимых</w:t>
      </w:r>
      <w:proofErr w:type="gramEnd"/>
      <w:r w:rsidRPr="0018602D">
        <w:rPr>
          <w:rFonts w:ascii="Times New Roman" w:eastAsia="Times New Roman" w:hAnsi="Times New Roman" w:cs="Times New Roman"/>
          <w:b/>
          <w:color w:val="auto"/>
          <w:sz w:val="27"/>
          <w:szCs w:val="27"/>
        </w:rPr>
        <w:t xml:space="preserve"> для предоставления государственной услуги</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w:t>
      </w:r>
      <w:r w:rsidR="007A0872">
        <w:rPr>
          <w:rFonts w:ascii="Times New Roman" w:eastAsia="Times New Roman" w:hAnsi="Times New Roman" w:cs="Times New Roman"/>
          <w:color w:val="auto"/>
          <w:sz w:val="27"/>
          <w:szCs w:val="27"/>
        </w:rPr>
        <w:t>8</w:t>
      </w:r>
      <w:r w:rsidRPr="00DB3692">
        <w:rPr>
          <w:rFonts w:ascii="Times New Roman" w:eastAsia="Times New Roman" w:hAnsi="Times New Roman" w:cs="Times New Roman"/>
          <w:color w:val="auto"/>
          <w:sz w:val="27"/>
          <w:szCs w:val="27"/>
        </w:rPr>
        <w:t>.1. Оснований для отказа в приеме документов, необходимых для предоставления государственной услуги, не предусмотрено.</w:t>
      </w:r>
    </w:p>
    <w:p w:rsidR="0056374A" w:rsidRPr="00DB3692" w:rsidRDefault="0056374A" w:rsidP="0056374A">
      <w:pPr>
        <w:widowControl w:val="0"/>
        <w:autoSpaceDE w:val="0"/>
        <w:autoSpaceDN w:val="0"/>
        <w:rPr>
          <w:rFonts w:ascii="Times New Roman" w:eastAsia="Times New Roman" w:hAnsi="Times New Roman" w:cs="Times New Roman"/>
          <w:color w:val="auto"/>
          <w:sz w:val="27"/>
          <w:szCs w:val="27"/>
        </w:rPr>
      </w:pPr>
    </w:p>
    <w:p w:rsidR="0097320F" w:rsidRDefault="0097320F" w:rsidP="0056374A">
      <w:pPr>
        <w:widowControl w:val="0"/>
        <w:autoSpaceDE w:val="0"/>
        <w:autoSpaceDN w:val="0"/>
        <w:jc w:val="center"/>
        <w:rPr>
          <w:rFonts w:ascii="Times New Roman" w:eastAsia="Times New Roman" w:hAnsi="Times New Roman" w:cs="Times New Roman"/>
          <w:b/>
          <w:color w:val="auto"/>
          <w:sz w:val="27"/>
          <w:szCs w:val="27"/>
        </w:rPr>
      </w:pPr>
    </w:p>
    <w:p w:rsidR="0056374A" w:rsidRPr="0018602D" w:rsidRDefault="0018602D" w:rsidP="0056374A">
      <w:pPr>
        <w:widowControl w:val="0"/>
        <w:autoSpaceDE w:val="0"/>
        <w:autoSpaceDN w:val="0"/>
        <w:jc w:val="center"/>
        <w:rPr>
          <w:rFonts w:ascii="Times New Roman" w:eastAsia="Times New Roman" w:hAnsi="Times New Roman" w:cs="Times New Roman"/>
          <w:b/>
          <w:color w:val="auto"/>
          <w:sz w:val="27"/>
          <w:szCs w:val="27"/>
        </w:rPr>
      </w:pPr>
      <w:r w:rsidRPr="0018602D">
        <w:rPr>
          <w:rFonts w:ascii="Times New Roman" w:eastAsia="Times New Roman" w:hAnsi="Times New Roman" w:cs="Times New Roman"/>
          <w:b/>
          <w:color w:val="auto"/>
          <w:sz w:val="27"/>
          <w:szCs w:val="27"/>
        </w:rPr>
        <w:t>2.</w:t>
      </w:r>
      <w:r w:rsidR="007A0872">
        <w:rPr>
          <w:rFonts w:ascii="Times New Roman" w:eastAsia="Times New Roman" w:hAnsi="Times New Roman" w:cs="Times New Roman"/>
          <w:b/>
          <w:color w:val="auto"/>
          <w:sz w:val="27"/>
          <w:szCs w:val="27"/>
        </w:rPr>
        <w:t>9</w:t>
      </w:r>
      <w:r w:rsidRPr="0018602D">
        <w:rPr>
          <w:rFonts w:ascii="Times New Roman" w:eastAsia="Times New Roman" w:hAnsi="Times New Roman" w:cs="Times New Roman"/>
          <w:b/>
          <w:color w:val="auto"/>
          <w:sz w:val="27"/>
          <w:szCs w:val="27"/>
        </w:rPr>
        <w:t xml:space="preserve">. </w:t>
      </w:r>
      <w:r>
        <w:rPr>
          <w:rFonts w:ascii="Times New Roman" w:eastAsia="Times New Roman" w:hAnsi="Times New Roman" w:cs="Times New Roman"/>
          <w:b/>
          <w:color w:val="auto"/>
          <w:sz w:val="27"/>
          <w:szCs w:val="27"/>
        </w:rPr>
        <w:t>П</w:t>
      </w:r>
      <w:r w:rsidRPr="0018602D">
        <w:rPr>
          <w:rFonts w:ascii="Times New Roman" w:eastAsia="Times New Roman" w:hAnsi="Times New Roman" w:cs="Times New Roman"/>
          <w:b/>
          <w:color w:val="auto"/>
          <w:sz w:val="27"/>
          <w:szCs w:val="27"/>
        </w:rPr>
        <w:t>еречень оснований для приостановления или</w:t>
      </w:r>
    </w:p>
    <w:p w:rsidR="0056374A" w:rsidRPr="0018602D" w:rsidRDefault="0018602D" w:rsidP="0056374A">
      <w:pPr>
        <w:widowControl w:val="0"/>
        <w:autoSpaceDE w:val="0"/>
        <w:autoSpaceDN w:val="0"/>
        <w:jc w:val="center"/>
        <w:rPr>
          <w:rFonts w:ascii="Times New Roman" w:eastAsia="Times New Roman" w:hAnsi="Times New Roman" w:cs="Times New Roman"/>
          <w:b/>
          <w:color w:val="auto"/>
          <w:sz w:val="27"/>
          <w:szCs w:val="27"/>
        </w:rPr>
      </w:pPr>
      <w:r w:rsidRPr="0018602D">
        <w:rPr>
          <w:rFonts w:ascii="Times New Roman" w:eastAsia="Times New Roman" w:hAnsi="Times New Roman" w:cs="Times New Roman"/>
          <w:b/>
          <w:color w:val="auto"/>
          <w:sz w:val="27"/>
          <w:szCs w:val="27"/>
        </w:rPr>
        <w:t>отказа в предоставлении государственной услуги</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w:t>
      </w:r>
      <w:r w:rsidR="007A0872">
        <w:rPr>
          <w:rFonts w:ascii="Times New Roman" w:eastAsia="Times New Roman" w:hAnsi="Times New Roman" w:cs="Times New Roman"/>
          <w:color w:val="auto"/>
          <w:sz w:val="27"/>
          <w:szCs w:val="27"/>
        </w:rPr>
        <w:t>9</w:t>
      </w:r>
      <w:r w:rsidRPr="00DB3692">
        <w:rPr>
          <w:rFonts w:ascii="Times New Roman" w:eastAsia="Times New Roman" w:hAnsi="Times New Roman" w:cs="Times New Roman"/>
          <w:color w:val="auto"/>
          <w:sz w:val="27"/>
          <w:szCs w:val="27"/>
        </w:rPr>
        <w:t>.1. Оснований для приостановления предоставления государственной услуги не предусмотрено.</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w:t>
      </w:r>
      <w:r w:rsidR="007A0872">
        <w:rPr>
          <w:rFonts w:ascii="Times New Roman" w:eastAsia="Times New Roman" w:hAnsi="Times New Roman" w:cs="Times New Roman"/>
          <w:color w:val="auto"/>
          <w:sz w:val="27"/>
          <w:szCs w:val="27"/>
        </w:rPr>
        <w:t>9</w:t>
      </w:r>
      <w:r w:rsidRPr="00DB3692">
        <w:rPr>
          <w:rFonts w:ascii="Times New Roman" w:eastAsia="Times New Roman" w:hAnsi="Times New Roman" w:cs="Times New Roman"/>
          <w:color w:val="auto"/>
          <w:sz w:val="27"/>
          <w:szCs w:val="27"/>
        </w:rPr>
        <w:t>.2. Основаниями для отказа в предоставлении государственной услуги являются:</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1) запрашиваемый заявителем вид информирования не предусмотрен настоящим административным регламентом;</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 обращение содержит нецензурные или оскорбительные выражения;</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 текст электронного обращения не поддается прочтению;</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4) запрашиваемая информация не связана с деятельностью Учреждения по предоставлению государственной услуги.</w:t>
      </w:r>
    </w:p>
    <w:p w:rsidR="00EE3067" w:rsidRPr="00DB3692" w:rsidRDefault="00EE3067" w:rsidP="0056374A">
      <w:pPr>
        <w:widowControl w:val="0"/>
        <w:autoSpaceDE w:val="0"/>
        <w:autoSpaceDN w:val="0"/>
        <w:jc w:val="center"/>
        <w:rPr>
          <w:rFonts w:ascii="Times New Roman" w:eastAsia="Times New Roman" w:hAnsi="Times New Roman" w:cs="Times New Roman"/>
          <w:color w:val="auto"/>
          <w:sz w:val="27"/>
          <w:szCs w:val="27"/>
        </w:rPr>
      </w:pPr>
    </w:p>
    <w:p w:rsidR="0056374A" w:rsidRPr="00EF545C" w:rsidRDefault="00EF545C" w:rsidP="0056374A">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2.1</w:t>
      </w:r>
      <w:r w:rsidR="007A0872">
        <w:rPr>
          <w:rFonts w:ascii="Times New Roman" w:eastAsia="Times New Roman" w:hAnsi="Times New Roman" w:cs="Times New Roman"/>
          <w:b/>
          <w:color w:val="auto"/>
          <w:sz w:val="27"/>
          <w:szCs w:val="27"/>
        </w:rPr>
        <w:t>0</w:t>
      </w:r>
      <w:r w:rsidRPr="00EF545C">
        <w:rPr>
          <w:rFonts w:ascii="Times New Roman" w:eastAsia="Times New Roman" w:hAnsi="Times New Roman" w:cs="Times New Roman"/>
          <w:b/>
          <w:color w:val="auto"/>
          <w:sz w:val="27"/>
          <w:szCs w:val="27"/>
        </w:rPr>
        <w:t xml:space="preserve">. </w:t>
      </w:r>
      <w:r>
        <w:rPr>
          <w:rFonts w:ascii="Times New Roman" w:eastAsia="Times New Roman" w:hAnsi="Times New Roman" w:cs="Times New Roman"/>
          <w:b/>
          <w:color w:val="auto"/>
          <w:sz w:val="27"/>
          <w:szCs w:val="27"/>
        </w:rPr>
        <w:t>П</w:t>
      </w:r>
      <w:r w:rsidRPr="00EF545C">
        <w:rPr>
          <w:rFonts w:ascii="Times New Roman" w:eastAsia="Times New Roman" w:hAnsi="Times New Roman" w:cs="Times New Roman"/>
          <w:b/>
          <w:color w:val="auto"/>
          <w:sz w:val="27"/>
          <w:szCs w:val="27"/>
        </w:rPr>
        <w:t>орядок, размер и основания взимания</w:t>
      </w:r>
      <w:r>
        <w:rPr>
          <w:rFonts w:ascii="Times New Roman" w:eastAsia="Times New Roman" w:hAnsi="Times New Roman" w:cs="Times New Roman"/>
          <w:b/>
          <w:color w:val="auto"/>
          <w:sz w:val="27"/>
          <w:szCs w:val="27"/>
        </w:rPr>
        <w:t xml:space="preserve"> </w:t>
      </w:r>
      <w:r w:rsidRPr="00EF545C">
        <w:rPr>
          <w:rFonts w:ascii="Times New Roman" w:eastAsia="Times New Roman" w:hAnsi="Times New Roman" w:cs="Times New Roman"/>
          <w:b/>
          <w:color w:val="auto"/>
          <w:sz w:val="27"/>
          <w:szCs w:val="27"/>
        </w:rPr>
        <w:t>государственной пошлины или иной платы,</w:t>
      </w:r>
      <w:r>
        <w:rPr>
          <w:rFonts w:ascii="Times New Roman" w:eastAsia="Times New Roman" w:hAnsi="Times New Roman" w:cs="Times New Roman"/>
          <w:b/>
          <w:color w:val="auto"/>
          <w:sz w:val="27"/>
          <w:szCs w:val="27"/>
        </w:rPr>
        <w:t xml:space="preserve"> </w:t>
      </w:r>
      <w:r w:rsidRPr="00EF545C">
        <w:rPr>
          <w:rFonts w:ascii="Times New Roman" w:eastAsia="Times New Roman" w:hAnsi="Times New Roman" w:cs="Times New Roman"/>
          <w:b/>
          <w:color w:val="auto"/>
          <w:sz w:val="27"/>
          <w:szCs w:val="27"/>
        </w:rPr>
        <w:t>взимаемой за предоставление государственной услуги</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7A0872">
        <w:rPr>
          <w:rFonts w:ascii="Times New Roman" w:eastAsia="Times New Roman" w:hAnsi="Times New Roman" w:cs="Times New Roman"/>
          <w:color w:val="auto"/>
          <w:sz w:val="27"/>
          <w:szCs w:val="27"/>
        </w:rPr>
        <w:t>0</w:t>
      </w:r>
      <w:r w:rsidRPr="00DB3692">
        <w:rPr>
          <w:rFonts w:ascii="Times New Roman" w:eastAsia="Times New Roman" w:hAnsi="Times New Roman" w:cs="Times New Roman"/>
          <w:color w:val="auto"/>
          <w:sz w:val="27"/>
          <w:szCs w:val="27"/>
        </w:rPr>
        <w:t>.1. Государственная услуга предоставляется на бесплатной основе.</w:t>
      </w:r>
    </w:p>
    <w:p w:rsidR="0056374A" w:rsidRPr="00DB3692" w:rsidRDefault="0056374A" w:rsidP="0056374A">
      <w:pPr>
        <w:widowControl w:val="0"/>
        <w:autoSpaceDE w:val="0"/>
        <w:autoSpaceDN w:val="0"/>
        <w:rPr>
          <w:rFonts w:ascii="Times New Roman" w:eastAsia="Times New Roman" w:hAnsi="Times New Roman" w:cs="Times New Roman"/>
          <w:color w:val="auto"/>
          <w:sz w:val="27"/>
          <w:szCs w:val="27"/>
        </w:rPr>
      </w:pPr>
    </w:p>
    <w:p w:rsidR="0056374A" w:rsidRPr="00EF545C" w:rsidRDefault="00EF545C" w:rsidP="0056374A">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2.1</w:t>
      </w:r>
      <w:r w:rsidR="009400DE">
        <w:rPr>
          <w:rFonts w:ascii="Times New Roman" w:eastAsia="Times New Roman" w:hAnsi="Times New Roman" w:cs="Times New Roman"/>
          <w:b/>
          <w:color w:val="auto"/>
          <w:sz w:val="27"/>
          <w:szCs w:val="27"/>
        </w:rPr>
        <w:t>1</w:t>
      </w:r>
      <w:r w:rsidRPr="00EF545C">
        <w:rPr>
          <w:rFonts w:ascii="Times New Roman" w:eastAsia="Times New Roman" w:hAnsi="Times New Roman" w:cs="Times New Roman"/>
          <w:b/>
          <w:color w:val="auto"/>
          <w:sz w:val="27"/>
          <w:szCs w:val="27"/>
        </w:rPr>
        <w:t xml:space="preserve">. </w:t>
      </w:r>
      <w:r>
        <w:rPr>
          <w:rFonts w:ascii="Times New Roman" w:eastAsia="Times New Roman" w:hAnsi="Times New Roman" w:cs="Times New Roman"/>
          <w:b/>
          <w:color w:val="auto"/>
          <w:sz w:val="27"/>
          <w:szCs w:val="27"/>
        </w:rPr>
        <w:t>П</w:t>
      </w:r>
      <w:r w:rsidRPr="00EF545C">
        <w:rPr>
          <w:rFonts w:ascii="Times New Roman" w:eastAsia="Times New Roman" w:hAnsi="Times New Roman" w:cs="Times New Roman"/>
          <w:b/>
          <w:color w:val="auto"/>
          <w:sz w:val="27"/>
          <w:szCs w:val="27"/>
        </w:rPr>
        <w:t>орядок, размер и основания взимания платы</w:t>
      </w:r>
      <w:r>
        <w:rPr>
          <w:rFonts w:ascii="Times New Roman" w:eastAsia="Times New Roman" w:hAnsi="Times New Roman" w:cs="Times New Roman"/>
          <w:b/>
          <w:color w:val="auto"/>
          <w:sz w:val="27"/>
          <w:szCs w:val="27"/>
        </w:rPr>
        <w:t xml:space="preserve"> </w:t>
      </w:r>
      <w:r w:rsidRPr="00EF545C">
        <w:rPr>
          <w:rFonts w:ascii="Times New Roman" w:eastAsia="Times New Roman" w:hAnsi="Times New Roman" w:cs="Times New Roman"/>
          <w:b/>
          <w:color w:val="auto"/>
          <w:sz w:val="27"/>
          <w:szCs w:val="27"/>
        </w:rPr>
        <w:t>за предоставление услуг, которые являются необходимыми и</w:t>
      </w:r>
      <w:r>
        <w:rPr>
          <w:rFonts w:ascii="Times New Roman" w:eastAsia="Times New Roman" w:hAnsi="Times New Roman" w:cs="Times New Roman"/>
          <w:b/>
          <w:color w:val="auto"/>
          <w:sz w:val="27"/>
          <w:szCs w:val="27"/>
        </w:rPr>
        <w:t xml:space="preserve"> </w:t>
      </w:r>
      <w:r w:rsidRPr="00EF545C">
        <w:rPr>
          <w:rFonts w:ascii="Times New Roman" w:eastAsia="Times New Roman" w:hAnsi="Times New Roman" w:cs="Times New Roman"/>
          <w:b/>
          <w:color w:val="auto"/>
          <w:sz w:val="27"/>
          <w:szCs w:val="27"/>
        </w:rPr>
        <w:t>обязательными для предоставления государственной услуги</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9400DE">
        <w:rPr>
          <w:rFonts w:ascii="Times New Roman" w:eastAsia="Times New Roman" w:hAnsi="Times New Roman" w:cs="Times New Roman"/>
          <w:color w:val="auto"/>
          <w:sz w:val="27"/>
          <w:szCs w:val="27"/>
        </w:rPr>
        <w:t>1</w:t>
      </w:r>
      <w:r w:rsidRPr="00DB3692">
        <w:rPr>
          <w:rFonts w:ascii="Times New Roman" w:eastAsia="Times New Roman" w:hAnsi="Times New Roman" w:cs="Times New Roman"/>
          <w:color w:val="auto"/>
          <w:sz w:val="27"/>
          <w:szCs w:val="27"/>
        </w:rPr>
        <w:t>.1. Услуг, которые являются необходимыми и обязательными для предоставления государственной услуги, нет.</w:t>
      </w:r>
    </w:p>
    <w:p w:rsidR="0056374A" w:rsidRPr="00DB3692" w:rsidRDefault="0056374A" w:rsidP="0056374A">
      <w:pPr>
        <w:widowControl w:val="0"/>
        <w:autoSpaceDE w:val="0"/>
        <w:autoSpaceDN w:val="0"/>
        <w:rPr>
          <w:rFonts w:ascii="Times New Roman" w:eastAsia="Times New Roman" w:hAnsi="Times New Roman" w:cs="Times New Roman"/>
          <w:color w:val="auto"/>
          <w:sz w:val="27"/>
          <w:szCs w:val="27"/>
        </w:rPr>
      </w:pPr>
    </w:p>
    <w:p w:rsidR="0056374A" w:rsidRPr="00EF545C" w:rsidRDefault="00EF545C" w:rsidP="0056374A">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2.1</w:t>
      </w:r>
      <w:r w:rsidR="009400DE">
        <w:rPr>
          <w:rFonts w:ascii="Times New Roman" w:eastAsia="Times New Roman" w:hAnsi="Times New Roman" w:cs="Times New Roman"/>
          <w:b/>
          <w:color w:val="auto"/>
          <w:sz w:val="27"/>
          <w:szCs w:val="27"/>
        </w:rPr>
        <w:t>2</w:t>
      </w:r>
      <w:r w:rsidRPr="00EF545C">
        <w:rPr>
          <w:rFonts w:ascii="Times New Roman" w:eastAsia="Times New Roman" w:hAnsi="Times New Roman" w:cs="Times New Roman"/>
          <w:b/>
          <w:color w:val="auto"/>
          <w:sz w:val="27"/>
          <w:szCs w:val="27"/>
        </w:rPr>
        <w:t xml:space="preserve">. </w:t>
      </w:r>
      <w:r>
        <w:rPr>
          <w:rFonts w:ascii="Times New Roman" w:eastAsia="Times New Roman" w:hAnsi="Times New Roman" w:cs="Times New Roman"/>
          <w:b/>
          <w:color w:val="auto"/>
          <w:sz w:val="27"/>
          <w:szCs w:val="27"/>
        </w:rPr>
        <w:t>М</w:t>
      </w:r>
      <w:r w:rsidRPr="00EF545C">
        <w:rPr>
          <w:rFonts w:ascii="Times New Roman" w:eastAsia="Times New Roman" w:hAnsi="Times New Roman" w:cs="Times New Roman"/>
          <w:b/>
          <w:color w:val="auto"/>
          <w:sz w:val="27"/>
          <w:szCs w:val="27"/>
        </w:rPr>
        <w:t>аксимальный срок ожидания</w:t>
      </w:r>
      <w:r>
        <w:rPr>
          <w:rFonts w:ascii="Times New Roman" w:eastAsia="Times New Roman" w:hAnsi="Times New Roman" w:cs="Times New Roman"/>
          <w:b/>
          <w:color w:val="auto"/>
          <w:sz w:val="27"/>
          <w:szCs w:val="27"/>
        </w:rPr>
        <w:t xml:space="preserve"> </w:t>
      </w:r>
      <w:r w:rsidRPr="00EF545C">
        <w:rPr>
          <w:rFonts w:ascii="Times New Roman" w:eastAsia="Times New Roman" w:hAnsi="Times New Roman" w:cs="Times New Roman"/>
          <w:b/>
          <w:color w:val="auto"/>
          <w:sz w:val="27"/>
          <w:szCs w:val="27"/>
        </w:rPr>
        <w:t>в очереди при подаче за</w:t>
      </w:r>
      <w:r w:rsidR="00215D11">
        <w:rPr>
          <w:rFonts w:ascii="Times New Roman" w:eastAsia="Times New Roman" w:hAnsi="Times New Roman" w:cs="Times New Roman"/>
          <w:b/>
          <w:color w:val="auto"/>
          <w:sz w:val="27"/>
          <w:szCs w:val="27"/>
        </w:rPr>
        <w:t>явления</w:t>
      </w:r>
      <w:r w:rsidRPr="00EF545C">
        <w:rPr>
          <w:rFonts w:ascii="Times New Roman" w:eastAsia="Times New Roman" w:hAnsi="Times New Roman" w:cs="Times New Roman"/>
          <w:b/>
          <w:color w:val="auto"/>
          <w:sz w:val="27"/>
          <w:szCs w:val="27"/>
        </w:rPr>
        <w:t xml:space="preserve"> о предоставлении</w:t>
      </w:r>
      <w:r>
        <w:rPr>
          <w:rFonts w:ascii="Times New Roman" w:eastAsia="Times New Roman" w:hAnsi="Times New Roman" w:cs="Times New Roman"/>
          <w:b/>
          <w:color w:val="auto"/>
          <w:sz w:val="27"/>
          <w:szCs w:val="27"/>
        </w:rPr>
        <w:t xml:space="preserve"> </w:t>
      </w:r>
      <w:r w:rsidRPr="00EF545C">
        <w:rPr>
          <w:rFonts w:ascii="Times New Roman" w:eastAsia="Times New Roman" w:hAnsi="Times New Roman" w:cs="Times New Roman"/>
          <w:b/>
          <w:color w:val="auto"/>
          <w:sz w:val="27"/>
          <w:szCs w:val="27"/>
        </w:rPr>
        <w:t>государственной услуги и при получении результата</w:t>
      </w:r>
    </w:p>
    <w:p w:rsidR="0056374A" w:rsidRPr="00EF545C" w:rsidRDefault="00EF545C" w:rsidP="0056374A">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предоставления государственной услуги</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9400DE">
        <w:rPr>
          <w:rFonts w:ascii="Times New Roman" w:eastAsia="Times New Roman" w:hAnsi="Times New Roman" w:cs="Times New Roman"/>
          <w:color w:val="auto"/>
          <w:sz w:val="27"/>
          <w:szCs w:val="27"/>
        </w:rPr>
        <w:t>2</w:t>
      </w:r>
      <w:r w:rsidRPr="00DB3692">
        <w:rPr>
          <w:rFonts w:ascii="Times New Roman" w:eastAsia="Times New Roman" w:hAnsi="Times New Roman" w:cs="Times New Roman"/>
          <w:color w:val="auto"/>
          <w:sz w:val="27"/>
          <w:szCs w:val="27"/>
        </w:rPr>
        <w:t>.1. Время ожидания в очереди при устном обращении или подаче заявителем письменного обращения непосредственно в Учреждени</w:t>
      </w:r>
      <w:r w:rsidR="00EE3067" w:rsidRPr="00DB3692">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 и общий максимальный срок приема обращения не должен превышать 15 минут.</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2</w:t>
      </w:r>
      <w:r w:rsidRPr="00DB3692">
        <w:rPr>
          <w:rFonts w:ascii="Times New Roman" w:eastAsia="Times New Roman" w:hAnsi="Times New Roman" w:cs="Times New Roman"/>
          <w:color w:val="auto"/>
          <w:sz w:val="27"/>
          <w:szCs w:val="27"/>
        </w:rPr>
        <w:t>.2. Время ожидания в очереди при получении ответа на обращение заявителем лично не должно превышать 15 минут.</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2</w:t>
      </w:r>
      <w:r w:rsidRPr="00DB3692">
        <w:rPr>
          <w:rFonts w:ascii="Times New Roman" w:eastAsia="Times New Roman" w:hAnsi="Times New Roman" w:cs="Times New Roman"/>
          <w:color w:val="auto"/>
          <w:sz w:val="27"/>
          <w:szCs w:val="27"/>
        </w:rPr>
        <w:t xml:space="preserve">.3. В электронном </w:t>
      </w:r>
      <w:proofErr w:type="gramStart"/>
      <w:r w:rsidRPr="00DB3692">
        <w:rPr>
          <w:rFonts w:ascii="Times New Roman" w:eastAsia="Times New Roman" w:hAnsi="Times New Roman" w:cs="Times New Roman"/>
          <w:color w:val="auto"/>
          <w:sz w:val="27"/>
          <w:szCs w:val="27"/>
        </w:rPr>
        <w:t>виде</w:t>
      </w:r>
      <w:proofErr w:type="gramEnd"/>
      <w:r w:rsidRPr="00DB3692">
        <w:rPr>
          <w:rFonts w:ascii="Times New Roman" w:eastAsia="Times New Roman" w:hAnsi="Times New Roman" w:cs="Times New Roman"/>
          <w:color w:val="auto"/>
          <w:sz w:val="27"/>
          <w:szCs w:val="27"/>
        </w:rPr>
        <w:t xml:space="preserve"> услуга оказывается заявителю немедленно. Процесс оказания услуги начинается при обращении заявителя на </w:t>
      </w:r>
      <w:r w:rsidR="0097320F">
        <w:rPr>
          <w:rFonts w:ascii="Times New Roman" w:eastAsia="Times New Roman" w:hAnsi="Times New Roman" w:cs="Times New Roman"/>
          <w:color w:val="auto"/>
          <w:sz w:val="27"/>
          <w:szCs w:val="27"/>
        </w:rPr>
        <w:t xml:space="preserve">официальный </w:t>
      </w:r>
      <w:r w:rsidRPr="00DB3692">
        <w:rPr>
          <w:rFonts w:ascii="Times New Roman" w:eastAsia="Times New Roman" w:hAnsi="Times New Roman" w:cs="Times New Roman"/>
          <w:color w:val="auto"/>
          <w:sz w:val="27"/>
          <w:szCs w:val="27"/>
        </w:rPr>
        <w:t>сайт</w:t>
      </w:r>
      <w:r w:rsidR="0097320F">
        <w:rPr>
          <w:rFonts w:ascii="Times New Roman" w:eastAsia="Times New Roman" w:hAnsi="Times New Roman" w:cs="Times New Roman"/>
          <w:color w:val="auto"/>
          <w:sz w:val="27"/>
          <w:szCs w:val="27"/>
        </w:rPr>
        <w:t xml:space="preserve"> Учреждения</w:t>
      </w:r>
      <w:r w:rsidRPr="00DB3692">
        <w:rPr>
          <w:rFonts w:ascii="Times New Roman" w:eastAsia="Times New Roman" w:hAnsi="Times New Roman" w:cs="Times New Roman"/>
          <w:color w:val="auto"/>
          <w:sz w:val="27"/>
          <w:szCs w:val="27"/>
        </w:rPr>
        <w:t>.</w:t>
      </w:r>
    </w:p>
    <w:p w:rsidR="0056374A" w:rsidRPr="00DB3692" w:rsidRDefault="0056374A" w:rsidP="0056374A">
      <w:pPr>
        <w:widowControl w:val="0"/>
        <w:autoSpaceDE w:val="0"/>
        <w:autoSpaceDN w:val="0"/>
        <w:rPr>
          <w:rFonts w:ascii="Times New Roman" w:eastAsia="Times New Roman" w:hAnsi="Times New Roman" w:cs="Times New Roman"/>
          <w:color w:val="auto"/>
          <w:sz w:val="27"/>
          <w:szCs w:val="27"/>
        </w:rPr>
      </w:pPr>
    </w:p>
    <w:p w:rsidR="0056374A" w:rsidRPr="00EF545C" w:rsidRDefault="00EF545C" w:rsidP="0056374A">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2.1</w:t>
      </w:r>
      <w:r w:rsidR="00215D11">
        <w:rPr>
          <w:rFonts w:ascii="Times New Roman" w:eastAsia="Times New Roman" w:hAnsi="Times New Roman" w:cs="Times New Roman"/>
          <w:b/>
          <w:color w:val="auto"/>
          <w:sz w:val="27"/>
          <w:szCs w:val="27"/>
        </w:rPr>
        <w:t>3</w:t>
      </w:r>
      <w:r w:rsidRPr="00EF545C">
        <w:rPr>
          <w:rFonts w:ascii="Times New Roman" w:eastAsia="Times New Roman" w:hAnsi="Times New Roman" w:cs="Times New Roman"/>
          <w:b/>
          <w:color w:val="auto"/>
          <w:sz w:val="27"/>
          <w:szCs w:val="27"/>
        </w:rPr>
        <w:t xml:space="preserve">. </w:t>
      </w:r>
      <w:r>
        <w:rPr>
          <w:rFonts w:ascii="Times New Roman" w:eastAsia="Times New Roman" w:hAnsi="Times New Roman" w:cs="Times New Roman"/>
          <w:b/>
          <w:color w:val="auto"/>
          <w:sz w:val="27"/>
          <w:szCs w:val="27"/>
        </w:rPr>
        <w:t>С</w:t>
      </w:r>
      <w:r w:rsidRPr="00EF545C">
        <w:rPr>
          <w:rFonts w:ascii="Times New Roman" w:eastAsia="Times New Roman" w:hAnsi="Times New Roman" w:cs="Times New Roman"/>
          <w:b/>
          <w:color w:val="auto"/>
          <w:sz w:val="27"/>
          <w:szCs w:val="27"/>
        </w:rPr>
        <w:t>рок и порядок регистрации обращения заявителя</w:t>
      </w:r>
    </w:p>
    <w:p w:rsidR="0056374A" w:rsidRPr="00EF545C" w:rsidRDefault="00EF545C" w:rsidP="0056374A">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о предоставлении государственной услуги</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3</w:t>
      </w:r>
      <w:r w:rsidRPr="00DB3692">
        <w:rPr>
          <w:rFonts w:ascii="Times New Roman" w:eastAsia="Times New Roman" w:hAnsi="Times New Roman" w:cs="Times New Roman"/>
          <w:color w:val="auto"/>
          <w:sz w:val="27"/>
          <w:szCs w:val="27"/>
        </w:rPr>
        <w:t>.1. Письменное обращение заявителя, в том числе в форме электронного документа, подлежит обязательной регистрации в день поступления в Учреждени</w:t>
      </w:r>
      <w:r w:rsidR="00B075DF"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w:t>
      </w:r>
    </w:p>
    <w:p w:rsidR="0056374A" w:rsidRPr="00DB3692" w:rsidRDefault="0056374A" w:rsidP="0056374A">
      <w:pPr>
        <w:widowControl w:val="0"/>
        <w:autoSpaceDE w:val="0"/>
        <w:autoSpaceDN w:val="0"/>
        <w:rPr>
          <w:rFonts w:ascii="Times New Roman" w:eastAsia="Times New Roman" w:hAnsi="Times New Roman" w:cs="Times New Roman"/>
          <w:color w:val="auto"/>
          <w:sz w:val="27"/>
          <w:szCs w:val="27"/>
        </w:rPr>
      </w:pPr>
    </w:p>
    <w:p w:rsidR="0056374A" w:rsidRPr="00EF545C" w:rsidRDefault="00EF545C" w:rsidP="0056374A">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2.1</w:t>
      </w:r>
      <w:r w:rsidR="00215D11">
        <w:rPr>
          <w:rFonts w:ascii="Times New Roman" w:eastAsia="Times New Roman" w:hAnsi="Times New Roman" w:cs="Times New Roman"/>
          <w:b/>
          <w:color w:val="auto"/>
          <w:sz w:val="27"/>
          <w:szCs w:val="27"/>
        </w:rPr>
        <w:t>4</w:t>
      </w:r>
      <w:r w:rsidRPr="00EF545C">
        <w:rPr>
          <w:rFonts w:ascii="Times New Roman" w:eastAsia="Times New Roman" w:hAnsi="Times New Roman" w:cs="Times New Roman"/>
          <w:b/>
          <w:color w:val="auto"/>
          <w:sz w:val="27"/>
          <w:szCs w:val="27"/>
        </w:rPr>
        <w:t xml:space="preserve">. </w:t>
      </w:r>
      <w:r>
        <w:rPr>
          <w:rFonts w:ascii="Times New Roman" w:eastAsia="Times New Roman" w:hAnsi="Times New Roman" w:cs="Times New Roman"/>
          <w:b/>
          <w:color w:val="auto"/>
          <w:sz w:val="27"/>
          <w:szCs w:val="27"/>
        </w:rPr>
        <w:t>Т</w:t>
      </w:r>
      <w:r w:rsidRPr="00EF545C">
        <w:rPr>
          <w:rFonts w:ascii="Times New Roman" w:eastAsia="Times New Roman" w:hAnsi="Times New Roman" w:cs="Times New Roman"/>
          <w:b/>
          <w:color w:val="auto"/>
          <w:sz w:val="27"/>
          <w:szCs w:val="27"/>
        </w:rPr>
        <w:t>ребования к помещениям,</w:t>
      </w:r>
    </w:p>
    <w:p w:rsidR="0056374A" w:rsidRPr="00EF545C" w:rsidRDefault="00EF545C" w:rsidP="0056374A">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 xml:space="preserve">в </w:t>
      </w:r>
      <w:proofErr w:type="gramStart"/>
      <w:r w:rsidRPr="00EF545C">
        <w:rPr>
          <w:rFonts w:ascii="Times New Roman" w:eastAsia="Times New Roman" w:hAnsi="Times New Roman" w:cs="Times New Roman"/>
          <w:b/>
          <w:color w:val="auto"/>
          <w:sz w:val="27"/>
          <w:szCs w:val="27"/>
        </w:rPr>
        <w:t>которых</w:t>
      </w:r>
      <w:proofErr w:type="gramEnd"/>
      <w:r w:rsidRPr="00EF545C">
        <w:rPr>
          <w:rFonts w:ascii="Times New Roman" w:eastAsia="Times New Roman" w:hAnsi="Times New Roman" w:cs="Times New Roman"/>
          <w:b/>
          <w:color w:val="auto"/>
          <w:sz w:val="27"/>
          <w:szCs w:val="27"/>
        </w:rPr>
        <w:t xml:space="preserve"> предоставляется государственная услуга</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4</w:t>
      </w:r>
      <w:r w:rsidRPr="00DB3692">
        <w:rPr>
          <w:rFonts w:ascii="Times New Roman" w:eastAsia="Times New Roman" w:hAnsi="Times New Roman" w:cs="Times New Roman"/>
          <w:color w:val="auto"/>
          <w:sz w:val="27"/>
          <w:szCs w:val="27"/>
        </w:rPr>
        <w:t>.1. Помещения, в которых предоставляется государственная услуга,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4</w:t>
      </w:r>
      <w:r w:rsidRPr="00DB3692">
        <w:rPr>
          <w:rFonts w:ascii="Times New Roman" w:eastAsia="Times New Roman" w:hAnsi="Times New Roman" w:cs="Times New Roman"/>
          <w:color w:val="auto"/>
          <w:sz w:val="27"/>
          <w:szCs w:val="27"/>
        </w:rPr>
        <w:t>.2. Места ожидания для граждан должны быть оборудованы:</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средствами пожаротушения, оповещения о возникновении чрезвычайной ситуации, системой охраны;</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средствами оказания первой медицинской помощи;</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местами общего пользования (туалетными комнатами) и хранения верхней одежды посетителей;</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посадочными местами (стульями, кресельными секциями и т.д.);</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столами для возможности оформления документов, канцелярскими принадлежностями (бумага, ручки, карандаши и т.д.).</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4</w:t>
      </w:r>
      <w:r w:rsidRPr="00DB3692">
        <w:rPr>
          <w:rFonts w:ascii="Times New Roman" w:eastAsia="Times New Roman" w:hAnsi="Times New Roman" w:cs="Times New Roman"/>
          <w:color w:val="auto"/>
          <w:sz w:val="27"/>
          <w:szCs w:val="27"/>
        </w:rPr>
        <w:t>.3. Места ожидания должны соответствовать требованиям по обеспечению доступности для инвалидов в соответствии с законодательством Российской Федерации о социальной защите инвалидов.</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4</w:t>
      </w:r>
      <w:r w:rsidRPr="00DB3692">
        <w:rPr>
          <w:rFonts w:ascii="Times New Roman" w:eastAsia="Times New Roman" w:hAnsi="Times New Roman" w:cs="Times New Roman"/>
          <w:color w:val="auto"/>
          <w:sz w:val="27"/>
          <w:szCs w:val="27"/>
        </w:rPr>
        <w:t>.4. Места ожидания должны соответствовать установленным санитарным требованиям.</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4</w:t>
      </w:r>
      <w:r w:rsidRPr="00DB3692">
        <w:rPr>
          <w:rFonts w:ascii="Times New Roman" w:eastAsia="Times New Roman" w:hAnsi="Times New Roman" w:cs="Times New Roman"/>
          <w:color w:val="auto"/>
          <w:sz w:val="27"/>
          <w:szCs w:val="27"/>
        </w:rPr>
        <w:t xml:space="preserve">.5. </w:t>
      </w:r>
      <w:proofErr w:type="gramStart"/>
      <w:r w:rsidRPr="00DB3692">
        <w:rPr>
          <w:rFonts w:ascii="Times New Roman" w:eastAsia="Times New Roman" w:hAnsi="Times New Roman" w:cs="Times New Roman"/>
          <w:color w:val="auto"/>
          <w:sz w:val="27"/>
          <w:szCs w:val="27"/>
        </w:rPr>
        <w:t xml:space="preserve">В местах ожидания должны быть размещены стенды, терминалы с информацией о порядке предоставления государственной услуги, информационной табличкой с указанием: фамилии, имени, отчества и должности работника, </w:t>
      </w:r>
      <w:r w:rsidRPr="00DB3692">
        <w:rPr>
          <w:rFonts w:ascii="Times New Roman" w:eastAsia="Times New Roman" w:hAnsi="Times New Roman" w:cs="Times New Roman"/>
          <w:color w:val="auto"/>
          <w:sz w:val="27"/>
          <w:szCs w:val="27"/>
        </w:rPr>
        <w:lastRenderedPageBreak/>
        <w:t>ответственного за предоставление государственной услуги.</w:t>
      </w:r>
      <w:proofErr w:type="gramEnd"/>
      <w:r w:rsidRPr="00DB3692">
        <w:rPr>
          <w:rFonts w:ascii="Times New Roman" w:eastAsia="Times New Roman" w:hAnsi="Times New Roman" w:cs="Times New Roman"/>
          <w:color w:val="auto"/>
          <w:sz w:val="27"/>
          <w:szCs w:val="27"/>
        </w:rPr>
        <w:t xml:space="preserve"> 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56374A" w:rsidRPr="00DB3692" w:rsidRDefault="0056374A" w:rsidP="0056374A">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w:t>
      </w:r>
      <w:r w:rsidR="00215D11">
        <w:rPr>
          <w:rFonts w:ascii="Times New Roman" w:eastAsia="Times New Roman" w:hAnsi="Times New Roman" w:cs="Times New Roman"/>
          <w:color w:val="auto"/>
          <w:sz w:val="27"/>
          <w:szCs w:val="27"/>
        </w:rPr>
        <w:t>14.</w:t>
      </w:r>
      <w:r w:rsidR="00A22625">
        <w:rPr>
          <w:rFonts w:ascii="Times New Roman" w:eastAsia="Times New Roman" w:hAnsi="Times New Roman" w:cs="Times New Roman"/>
          <w:color w:val="auto"/>
          <w:sz w:val="27"/>
          <w:szCs w:val="27"/>
        </w:rPr>
        <w:t>6</w:t>
      </w:r>
      <w:r w:rsidRPr="00DB3692">
        <w:rPr>
          <w:rFonts w:ascii="Times New Roman" w:eastAsia="Times New Roman" w:hAnsi="Times New Roman" w:cs="Times New Roman"/>
          <w:color w:val="auto"/>
          <w:sz w:val="27"/>
          <w:szCs w:val="27"/>
        </w:rPr>
        <w:t xml:space="preserve">. </w:t>
      </w:r>
      <w:proofErr w:type="gramStart"/>
      <w:r w:rsidRPr="00DB3692">
        <w:rPr>
          <w:rFonts w:ascii="Times New Roman" w:eastAsia="Times New Roman" w:hAnsi="Times New Roman" w:cs="Times New Roman"/>
          <w:color w:val="auto"/>
          <w:sz w:val="27"/>
          <w:szCs w:val="27"/>
        </w:rPr>
        <w:t>В помещениях, в которых предоставляется государственная услуга,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p>
    <w:p w:rsidR="0056374A" w:rsidRPr="00DB3692" w:rsidRDefault="00353555" w:rsidP="0056374A">
      <w:pPr>
        <w:widowControl w:val="0"/>
        <w:autoSpaceDE w:val="0"/>
        <w:autoSpaceDN w:val="0"/>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ab/>
      </w:r>
    </w:p>
    <w:p w:rsidR="00C13DDF" w:rsidRPr="00EF545C" w:rsidRDefault="00EF545C" w:rsidP="00C13DDF">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2.1</w:t>
      </w:r>
      <w:r w:rsidR="00215D11">
        <w:rPr>
          <w:rFonts w:ascii="Times New Roman" w:eastAsia="Times New Roman" w:hAnsi="Times New Roman" w:cs="Times New Roman"/>
          <w:b/>
          <w:color w:val="auto"/>
          <w:sz w:val="27"/>
          <w:szCs w:val="27"/>
        </w:rPr>
        <w:t>5</w:t>
      </w:r>
      <w:r w:rsidRPr="00EF545C">
        <w:rPr>
          <w:rFonts w:ascii="Times New Roman" w:eastAsia="Times New Roman" w:hAnsi="Times New Roman" w:cs="Times New Roman"/>
          <w:b/>
          <w:color w:val="auto"/>
          <w:sz w:val="27"/>
          <w:szCs w:val="27"/>
        </w:rPr>
        <w:t xml:space="preserve">. </w:t>
      </w:r>
      <w:r>
        <w:rPr>
          <w:rFonts w:ascii="Times New Roman" w:eastAsia="Times New Roman" w:hAnsi="Times New Roman" w:cs="Times New Roman"/>
          <w:b/>
          <w:color w:val="auto"/>
          <w:sz w:val="27"/>
          <w:szCs w:val="27"/>
        </w:rPr>
        <w:t>П</w:t>
      </w:r>
      <w:r w:rsidRPr="00EF545C">
        <w:rPr>
          <w:rFonts w:ascii="Times New Roman" w:eastAsia="Times New Roman" w:hAnsi="Times New Roman" w:cs="Times New Roman"/>
          <w:b/>
          <w:color w:val="auto"/>
          <w:sz w:val="27"/>
          <w:szCs w:val="27"/>
        </w:rPr>
        <w:t>оказатели доступности и качества</w:t>
      </w:r>
      <w:r>
        <w:rPr>
          <w:rFonts w:ascii="Times New Roman" w:eastAsia="Times New Roman" w:hAnsi="Times New Roman" w:cs="Times New Roman"/>
          <w:b/>
          <w:color w:val="auto"/>
          <w:sz w:val="27"/>
          <w:szCs w:val="27"/>
        </w:rPr>
        <w:t xml:space="preserve"> </w:t>
      </w:r>
      <w:r w:rsidRPr="00EF545C">
        <w:rPr>
          <w:rFonts w:ascii="Times New Roman" w:eastAsia="Times New Roman" w:hAnsi="Times New Roman" w:cs="Times New Roman"/>
          <w:b/>
          <w:color w:val="auto"/>
          <w:sz w:val="27"/>
          <w:szCs w:val="27"/>
        </w:rPr>
        <w:t>государственной услуги</w:t>
      </w:r>
    </w:p>
    <w:p w:rsidR="00C13DDF" w:rsidRPr="00DB3692" w:rsidRDefault="00C13DDF" w:rsidP="00EA2DC9">
      <w:pPr>
        <w:widowControl w:val="0"/>
        <w:tabs>
          <w:tab w:val="left" w:pos="993"/>
          <w:tab w:val="left" w:pos="1276"/>
        </w:tabs>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215D11">
        <w:rPr>
          <w:rFonts w:ascii="Times New Roman" w:eastAsia="Times New Roman" w:hAnsi="Times New Roman" w:cs="Times New Roman"/>
          <w:color w:val="auto"/>
          <w:sz w:val="27"/>
          <w:szCs w:val="27"/>
        </w:rPr>
        <w:t>5</w:t>
      </w:r>
      <w:r w:rsidRPr="00DB3692">
        <w:rPr>
          <w:rFonts w:ascii="Times New Roman" w:eastAsia="Times New Roman" w:hAnsi="Times New Roman" w:cs="Times New Roman"/>
          <w:color w:val="auto"/>
          <w:sz w:val="27"/>
          <w:szCs w:val="27"/>
        </w:rPr>
        <w:t>.1. Основными показателями доступности государственной услуги являются:</w:t>
      </w:r>
    </w:p>
    <w:p w:rsidR="00C13DDF" w:rsidRPr="00DB3692" w:rsidRDefault="00215D11" w:rsidP="00215D11">
      <w:pPr>
        <w:widowControl w:val="0"/>
        <w:tabs>
          <w:tab w:val="left" w:pos="851"/>
        </w:tabs>
        <w:autoSpaceDE w:val="0"/>
        <w:autoSpaceDN w:val="0"/>
        <w:ind w:firstLine="709"/>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 xml:space="preserve">- </w:t>
      </w:r>
      <w:r w:rsidR="00C13DDF" w:rsidRPr="00DB3692">
        <w:rPr>
          <w:rFonts w:ascii="Times New Roman" w:eastAsia="Times New Roman" w:hAnsi="Times New Roman" w:cs="Times New Roman"/>
          <w:color w:val="auto"/>
          <w:sz w:val="27"/>
          <w:szCs w:val="27"/>
        </w:rPr>
        <w:t>обеспечение возможности направления запроса в Учреждения, предоставляющие государственную услугу</w:t>
      </w:r>
      <w:r w:rsidR="0097320F">
        <w:rPr>
          <w:rFonts w:ascii="Times New Roman" w:eastAsia="Times New Roman" w:hAnsi="Times New Roman" w:cs="Times New Roman"/>
          <w:color w:val="auto"/>
          <w:sz w:val="27"/>
          <w:szCs w:val="27"/>
        </w:rPr>
        <w:t xml:space="preserve"> </w:t>
      </w:r>
      <w:r w:rsidR="00EA2DC9">
        <w:rPr>
          <w:rFonts w:ascii="Times New Roman" w:eastAsia="Times New Roman" w:hAnsi="Times New Roman" w:cs="Times New Roman"/>
          <w:color w:val="auto"/>
          <w:sz w:val="27"/>
          <w:szCs w:val="27"/>
        </w:rPr>
        <w:t>по электронной почте</w:t>
      </w:r>
      <w:r w:rsidR="0097320F" w:rsidRPr="00DB3692">
        <w:rPr>
          <w:rFonts w:ascii="Times New Roman" w:eastAsia="Times New Roman" w:hAnsi="Times New Roman" w:cs="Times New Roman"/>
          <w:color w:val="auto"/>
          <w:sz w:val="27"/>
          <w:szCs w:val="27"/>
        </w:rPr>
        <w:t>;</w:t>
      </w:r>
    </w:p>
    <w:p w:rsidR="00C13DDF" w:rsidRDefault="00C13DDF" w:rsidP="00215D11">
      <w:pPr>
        <w:widowControl w:val="0"/>
        <w:autoSpaceDE w:val="0"/>
        <w:autoSpaceDN w:val="0"/>
        <w:ind w:firstLine="709"/>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размещение информации о порядке предоставления государственной услуги в </w:t>
      </w:r>
      <w:r w:rsidR="00F00589">
        <w:rPr>
          <w:rFonts w:ascii="Times New Roman" w:eastAsia="Times New Roman" w:hAnsi="Times New Roman" w:cs="Times New Roman"/>
          <w:color w:val="auto"/>
          <w:sz w:val="27"/>
          <w:szCs w:val="27"/>
        </w:rPr>
        <w:t xml:space="preserve">информационно-коммуникационной </w:t>
      </w:r>
      <w:r w:rsidRPr="00DB3692">
        <w:rPr>
          <w:rFonts w:ascii="Times New Roman" w:eastAsia="Times New Roman" w:hAnsi="Times New Roman" w:cs="Times New Roman"/>
          <w:color w:val="auto"/>
          <w:sz w:val="27"/>
          <w:szCs w:val="27"/>
        </w:rPr>
        <w:t xml:space="preserve">сети </w:t>
      </w:r>
      <w:r w:rsidR="00EF545C">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Интернет</w:t>
      </w:r>
      <w:r w:rsidR="00EF545C">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w:t>
      </w:r>
    </w:p>
    <w:p w:rsidR="00F00589" w:rsidRPr="00DB3692" w:rsidRDefault="00F00589" w:rsidP="00215D11">
      <w:pPr>
        <w:widowControl w:val="0"/>
        <w:autoSpaceDE w:val="0"/>
        <w:autoSpaceDN w:val="0"/>
        <w:ind w:firstLine="709"/>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 обеспечение предоставления государственной услуги с использованием возможностей информационно-коммуникационной сети «Интернет»;</w:t>
      </w:r>
    </w:p>
    <w:p w:rsidR="00C13DDF" w:rsidRPr="00DB3692" w:rsidRDefault="00C13DDF" w:rsidP="00215D11">
      <w:pPr>
        <w:widowControl w:val="0"/>
        <w:autoSpaceDE w:val="0"/>
        <w:autoSpaceDN w:val="0"/>
        <w:ind w:firstLine="709"/>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продолжительность взаимодействий зая</w:t>
      </w:r>
      <w:r w:rsidR="00F00589">
        <w:rPr>
          <w:rFonts w:ascii="Times New Roman" w:eastAsia="Times New Roman" w:hAnsi="Times New Roman" w:cs="Times New Roman"/>
          <w:color w:val="auto"/>
          <w:sz w:val="27"/>
          <w:szCs w:val="27"/>
        </w:rPr>
        <w:t>вителя с сотрудниками Учреждения</w:t>
      </w:r>
      <w:r w:rsidRPr="00DB3692">
        <w:rPr>
          <w:rFonts w:ascii="Times New Roman" w:eastAsia="Times New Roman" w:hAnsi="Times New Roman" w:cs="Times New Roman"/>
          <w:color w:val="auto"/>
          <w:sz w:val="27"/>
          <w:szCs w:val="27"/>
        </w:rPr>
        <w:t xml:space="preserve"> при предоставлении государственной услуги не более 15 минут;</w:t>
      </w:r>
    </w:p>
    <w:p w:rsidR="00C13DDF" w:rsidRPr="00DB3692" w:rsidRDefault="00C13DDF" w:rsidP="00215D11">
      <w:pPr>
        <w:widowControl w:val="0"/>
        <w:autoSpaceDE w:val="0"/>
        <w:autoSpaceDN w:val="0"/>
        <w:ind w:firstLine="709"/>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количество взаимодействий заявителя с сотрудниками Учреждени</w:t>
      </w:r>
      <w:r w:rsidR="00F00589">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при предоставлении государственной услуги не более 1 раза.</w:t>
      </w:r>
    </w:p>
    <w:p w:rsidR="00C13DDF" w:rsidRPr="00DB3692" w:rsidRDefault="00C13DDF" w:rsidP="00215D11">
      <w:pPr>
        <w:widowControl w:val="0"/>
        <w:autoSpaceDE w:val="0"/>
        <w:autoSpaceDN w:val="0"/>
        <w:ind w:firstLine="709"/>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2.1</w:t>
      </w:r>
      <w:r w:rsidR="00EA2DC9">
        <w:rPr>
          <w:rFonts w:ascii="Times New Roman" w:eastAsia="Times New Roman" w:hAnsi="Times New Roman" w:cs="Times New Roman"/>
          <w:color w:val="auto"/>
          <w:sz w:val="27"/>
          <w:szCs w:val="27"/>
        </w:rPr>
        <w:t>5</w:t>
      </w:r>
      <w:r w:rsidRPr="00DB3692">
        <w:rPr>
          <w:rFonts w:ascii="Times New Roman" w:eastAsia="Times New Roman" w:hAnsi="Times New Roman" w:cs="Times New Roman"/>
          <w:color w:val="auto"/>
          <w:sz w:val="27"/>
          <w:szCs w:val="27"/>
        </w:rPr>
        <w:t>.2. Основными показателями качества государственной услуги являются:</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удовлетворенность порядком информирования о государственной услуг</w:t>
      </w:r>
      <w:r w:rsidR="00F00589">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условиями ожидания приема, вниманием персонала;</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отсутствие </w:t>
      </w:r>
      <w:proofErr w:type="gramStart"/>
      <w:r w:rsidRPr="00DB3692">
        <w:rPr>
          <w:rFonts w:ascii="Times New Roman" w:eastAsia="Times New Roman" w:hAnsi="Times New Roman" w:cs="Times New Roman"/>
          <w:color w:val="auto"/>
          <w:sz w:val="27"/>
          <w:szCs w:val="27"/>
        </w:rPr>
        <w:t>нарушений сроков рассмотрения запросов заявителей</w:t>
      </w:r>
      <w:proofErr w:type="gramEnd"/>
      <w:r w:rsidRPr="00DB3692">
        <w:rPr>
          <w:rFonts w:ascii="Times New Roman" w:eastAsia="Times New Roman" w:hAnsi="Times New Roman" w:cs="Times New Roman"/>
          <w:color w:val="auto"/>
          <w:sz w:val="27"/>
          <w:szCs w:val="27"/>
        </w:rPr>
        <w:t>;</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возможность получения информации о ходе предоставления государственной услуг</w:t>
      </w:r>
      <w:r w:rsidR="00F00589">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в том числе с использованием информационно-коммуникационных технологий.</w:t>
      </w:r>
    </w:p>
    <w:p w:rsidR="00C13DDF" w:rsidRPr="00DB3692" w:rsidRDefault="00C13DDF" w:rsidP="00C13DDF">
      <w:pPr>
        <w:widowControl w:val="0"/>
        <w:autoSpaceDE w:val="0"/>
        <w:autoSpaceDN w:val="0"/>
        <w:rPr>
          <w:rFonts w:ascii="Times New Roman" w:eastAsia="Times New Roman" w:hAnsi="Times New Roman" w:cs="Times New Roman"/>
          <w:color w:val="auto"/>
          <w:sz w:val="27"/>
          <w:szCs w:val="27"/>
        </w:rPr>
      </w:pPr>
    </w:p>
    <w:p w:rsidR="00C13DDF" w:rsidRPr="00EF545C" w:rsidRDefault="00C13DDF" w:rsidP="00C13DDF">
      <w:pPr>
        <w:widowControl w:val="0"/>
        <w:autoSpaceDE w:val="0"/>
        <w:autoSpaceDN w:val="0"/>
        <w:jc w:val="center"/>
        <w:rPr>
          <w:rFonts w:ascii="Times New Roman" w:eastAsia="Times New Roman" w:hAnsi="Times New Roman" w:cs="Times New Roman"/>
          <w:b/>
          <w:color w:val="auto"/>
          <w:sz w:val="27"/>
          <w:szCs w:val="27"/>
        </w:rPr>
      </w:pPr>
      <w:r w:rsidRPr="00EF545C">
        <w:rPr>
          <w:rFonts w:ascii="Times New Roman" w:eastAsia="Times New Roman" w:hAnsi="Times New Roman" w:cs="Times New Roman"/>
          <w:b/>
          <w:color w:val="auto"/>
          <w:sz w:val="27"/>
          <w:szCs w:val="27"/>
        </w:rPr>
        <w:t>Раздел 3</w:t>
      </w:r>
      <w:r w:rsidR="00EF545C" w:rsidRPr="00EF545C">
        <w:rPr>
          <w:rFonts w:ascii="Times New Roman" w:eastAsia="Times New Roman" w:hAnsi="Times New Roman" w:cs="Times New Roman"/>
          <w:b/>
          <w:color w:val="auto"/>
          <w:sz w:val="27"/>
          <w:szCs w:val="27"/>
        </w:rPr>
        <w:t xml:space="preserve">. </w:t>
      </w:r>
      <w:r w:rsidR="00EF545C">
        <w:rPr>
          <w:rFonts w:ascii="Times New Roman" w:eastAsia="Times New Roman" w:hAnsi="Times New Roman" w:cs="Times New Roman"/>
          <w:b/>
          <w:color w:val="auto"/>
          <w:sz w:val="27"/>
          <w:szCs w:val="27"/>
        </w:rPr>
        <w:t>С</w:t>
      </w:r>
      <w:r w:rsidR="00EF545C" w:rsidRPr="00EF545C">
        <w:rPr>
          <w:rFonts w:ascii="Times New Roman" w:eastAsia="Times New Roman" w:hAnsi="Times New Roman" w:cs="Times New Roman"/>
          <w:b/>
          <w:color w:val="auto"/>
          <w:sz w:val="27"/>
          <w:szCs w:val="27"/>
        </w:rPr>
        <w:t>остав, последовательность и сроки выполнения</w:t>
      </w:r>
      <w:r w:rsidR="00EF545C">
        <w:rPr>
          <w:rFonts w:ascii="Times New Roman" w:eastAsia="Times New Roman" w:hAnsi="Times New Roman" w:cs="Times New Roman"/>
          <w:b/>
          <w:color w:val="auto"/>
          <w:sz w:val="27"/>
          <w:szCs w:val="27"/>
        </w:rPr>
        <w:t xml:space="preserve"> </w:t>
      </w:r>
      <w:r w:rsidR="00EF545C" w:rsidRPr="00EF545C">
        <w:rPr>
          <w:rFonts w:ascii="Times New Roman" w:eastAsia="Times New Roman" w:hAnsi="Times New Roman" w:cs="Times New Roman"/>
          <w:b/>
          <w:color w:val="auto"/>
          <w:sz w:val="27"/>
          <w:szCs w:val="27"/>
        </w:rPr>
        <w:t>административных процедур (действий), требования к порядку</w:t>
      </w:r>
      <w:r w:rsidR="00EF545C">
        <w:rPr>
          <w:rFonts w:ascii="Times New Roman" w:eastAsia="Times New Roman" w:hAnsi="Times New Roman" w:cs="Times New Roman"/>
          <w:b/>
          <w:color w:val="auto"/>
          <w:sz w:val="27"/>
          <w:szCs w:val="27"/>
        </w:rPr>
        <w:t xml:space="preserve"> </w:t>
      </w:r>
      <w:r w:rsidR="00EF545C" w:rsidRPr="00EF545C">
        <w:rPr>
          <w:rFonts w:ascii="Times New Roman" w:eastAsia="Times New Roman" w:hAnsi="Times New Roman" w:cs="Times New Roman"/>
          <w:b/>
          <w:color w:val="auto"/>
          <w:sz w:val="27"/>
          <w:szCs w:val="27"/>
        </w:rPr>
        <w:t>их выполнения, в том числе особенности выполнения</w:t>
      </w:r>
      <w:r w:rsidR="00EF545C">
        <w:rPr>
          <w:rFonts w:ascii="Times New Roman" w:eastAsia="Times New Roman" w:hAnsi="Times New Roman" w:cs="Times New Roman"/>
          <w:b/>
          <w:color w:val="auto"/>
          <w:sz w:val="27"/>
          <w:szCs w:val="27"/>
        </w:rPr>
        <w:t xml:space="preserve"> </w:t>
      </w:r>
      <w:r w:rsidR="00EF545C" w:rsidRPr="00EF545C">
        <w:rPr>
          <w:rFonts w:ascii="Times New Roman" w:eastAsia="Times New Roman" w:hAnsi="Times New Roman" w:cs="Times New Roman"/>
          <w:b/>
          <w:color w:val="auto"/>
          <w:sz w:val="27"/>
          <w:szCs w:val="27"/>
        </w:rPr>
        <w:t>административных процедур (действий) в электронной форме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3.1. Состав административных процедур.</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3.1.1. Предоставление юридическим и физическим лицам государственной услуги включает в себя следующие административные процедуры:</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1) создание, своевременное размещение и обновление достоверной информации о государственной услуге;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2) прием, первичная обработка и регистрация обращения о предоставлении </w:t>
      </w:r>
      <w:r w:rsidR="00F00589">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 подготовка и направление заявителю </w:t>
      </w:r>
      <w:r w:rsidR="00F00589">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или мотивированный отказ в предоставлении информации.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3.2. </w:t>
      </w:r>
      <w:hyperlink w:anchor="P550" w:history="1">
        <w:r w:rsidRPr="00EF545C">
          <w:rPr>
            <w:rFonts w:ascii="Times New Roman" w:eastAsia="Times New Roman" w:hAnsi="Times New Roman" w:cs="Times New Roman"/>
            <w:color w:val="auto"/>
            <w:sz w:val="27"/>
            <w:szCs w:val="27"/>
          </w:rPr>
          <w:t>Блок-схема</w:t>
        </w:r>
      </w:hyperlink>
      <w:r w:rsidRPr="00EF545C">
        <w:rPr>
          <w:rFonts w:ascii="Times New Roman" w:eastAsia="Times New Roman" w:hAnsi="Times New Roman" w:cs="Times New Roman"/>
          <w:color w:val="auto"/>
          <w:sz w:val="27"/>
          <w:szCs w:val="27"/>
        </w:rPr>
        <w:t xml:space="preserve"> </w:t>
      </w:r>
      <w:r w:rsidRPr="00DB3692">
        <w:rPr>
          <w:rFonts w:ascii="Times New Roman" w:eastAsia="Times New Roman" w:hAnsi="Times New Roman" w:cs="Times New Roman"/>
          <w:color w:val="auto"/>
          <w:sz w:val="27"/>
          <w:szCs w:val="27"/>
        </w:rPr>
        <w:t xml:space="preserve">предоставления государственной услуги представлена в приложении </w:t>
      </w:r>
      <w:r w:rsidR="00EF545C">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2 к настоящему административному регламенту.</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 Последовательность, сроки и порядок выполнения административных </w:t>
      </w:r>
      <w:r w:rsidRPr="00DB3692">
        <w:rPr>
          <w:rFonts w:ascii="Times New Roman" w:eastAsia="Times New Roman" w:hAnsi="Times New Roman" w:cs="Times New Roman"/>
          <w:color w:val="auto"/>
          <w:sz w:val="27"/>
          <w:szCs w:val="27"/>
        </w:rPr>
        <w:lastRenderedPageBreak/>
        <w:t>процедур.</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3.3.1. Создание, своевременное размещение и обновление достоверной </w:t>
      </w:r>
      <w:r w:rsidR="00EF545C">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о государственной услуге.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3.3.1.1. Основанием для начала административной процедуры является утвержденный руководител</w:t>
      </w:r>
      <w:r w:rsidR="00EF545C">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м Учреждения план работы Учреждения</w:t>
      </w:r>
      <w:r w:rsidR="00D65F24" w:rsidRPr="00D65F24">
        <w:rPr>
          <w:rFonts w:ascii="Times New Roman" w:eastAsia="Times New Roman" w:hAnsi="Times New Roman" w:cs="Times New Roman"/>
          <w:color w:val="auto"/>
          <w:sz w:val="27"/>
          <w:szCs w:val="27"/>
        </w:rPr>
        <w:t xml:space="preserve"> </w:t>
      </w:r>
      <w:r w:rsidR="00D65F24">
        <w:rPr>
          <w:rFonts w:ascii="Times New Roman" w:eastAsia="Times New Roman" w:hAnsi="Times New Roman" w:cs="Times New Roman"/>
          <w:color w:val="auto"/>
          <w:sz w:val="27"/>
          <w:szCs w:val="27"/>
        </w:rPr>
        <w:t>на календарный год</w:t>
      </w:r>
      <w:r w:rsidRPr="00DB3692">
        <w:rPr>
          <w:rFonts w:ascii="Times New Roman" w:eastAsia="Times New Roman" w:hAnsi="Times New Roman" w:cs="Times New Roman"/>
          <w:color w:val="auto"/>
          <w:sz w:val="27"/>
          <w:szCs w:val="27"/>
        </w:rPr>
        <w:t>, включающий в себя план проведения ярмарок, выставок народного творчества, ремесел на территории Белгородской области.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bookmarkStart w:id="1" w:name="P243"/>
      <w:bookmarkEnd w:id="1"/>
      <w:r w:rsidRPr="00DB3692">
        <w:rPr>
          <w:rFonts w:ascii="Times New Roman" w:eastAsia="Times New Roman" w:hAnsi="Times New Roman" w:cs="Times New Roman"/>
          <w:color w:val="auto"/>
          <w:sz w:val="27"/>
          <w:szCs w:val="27"/>
        </w:rPr>
        <w:t xml:space="preserve">3.3.1.2. Размещение </w:t>
      </w:r>
      <w:r w:rsidR="00F00589">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осуществляется ежемесячно в обязательном порядке: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путем размещения </w:t>
      </w:r>
      <w:r w:rsidR="00F00589">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на специальном информационном стенде Учреждения, в том числе в касс</w:t>
      </w:r>
      <w:r w:rsidR="00FB63EC">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 Учреждения;</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путем размещения </w:t>
      </w:r>
      <w:r w:rsidR="00F00589">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r w:rsidR="0097320F">
        <w:rPr>
          <w:rFonts w:ascii="Times New Roman" w:eastAsia="Times New Roman" w:hAnsi="Times New Roman" w:cs="Times New Roman"/>
          <w:color w:val="auto"/>
          <w:sz w:val="27"/>
          <w:szCs w:val="27"/>
        </w:rPr>
        <w:t xml:space="preserve"> на официальном сайте Учреждения и </w:t>
      </w:r>
      <w:r w:rsidRPr="00DB3692">
        <w:rPr>
          <w:rFonts w:ascii="Times New Roman" w:eastAsia="Times New Roman" w:hAnsi="Times New Roman" w:cs="Times New Roman"/>
          <w:color w:val="auto"/>
          <w:sz w:val="27"/>
          <w:szCs w:val="27"/>
        </w:rPr>
        <w:t xml:space="preserve"> на Портале государственных и муниципальных услуг (функций) Белгородской области, официальн</w:t>
      </w:r>
      <w:r w:rsidR="003B160A">
        <w:rPr>
          <w:rFonts w:ascii="Times New Roman" w:eastAsia="Times New Roman" w:hAnsi="Times New Roman" w:cs="Times New Roman"/>
          <w:color w:val="auto"/>
          <w:sz w:val="27"/>
          <w:szCs w:val="27"/>
        </w:rPr>
        <w:t>ом</w:t>
      </w:r>
      <w:r w:rsidRPr="00DB3692">
        <w:rPr>
          <w:rFonts w:ascii="Times New Roman" w:eastAsia="Times New Roman" w:hAnsi="Times New Roman" w:cs="Times New Roman"/>
          <w:color w:val="auto"/>
          <w:sz w:val="27"/>
          <w:szCs w:val="27"/>
        </w:rPr>
        <w:t xml:space="preserve"> сайт</w:t>
      </w:r>
      <w:r w:rsidR="003B160A">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 управления культуры Белгородской области.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bookmarkStart w:id="2" w:name="P246"/>
      <w:bookmarkEnd w:id="2"/>
      <w:r w:rsidRPr="00DB3692">
        <w:rPr>
          <w:rFonts w:ascii="Times New Roman" w:eastAsia="Times New Roman" w:hAnsi="Times New Roman" w:cs="Times New Roman"/>
          <w:color w:val="auto"/>
          <w:sz w:val="27"/>
          <w:szCs w:val="27"/>
        </w:rPr>
        <w:t xml:space="preserve">3.3.1.3. Также размещение </w:t>
      </w:r>
      <w:r w:rsidR="00F00589">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может осуществляться следующими способами: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размещение внешней рекламы в населенных пунктах Белгородской области (все известные технологии и виды: плакаты, афиши, перетяжки, баннеры и иное);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изготовление рекламной продукции на бумажных носителях (листовки, </w:t>
      </w:r>
      <w:proofErr w:type="spellStart"/>
      <w:r w:rsidRPr="00DB3692">
        <w:rPr>
          <w:rFonts w:ascii="Times New Roman" w:eastAsia="Times New Roman" w:hAnsi="Times New Roman" w:cs="Times New Roman"/>
          <w:color w:val="auto"/>
          <w:sz w:val="27"/>
          <w:szCs w:val="27"/>
        </w:rPr>
        <w:t>флаеры</w:t>
      </w:r>
      <w:proofErr w:type="spellEnd"/>
      <w:r w:rsidRPr="00DB3692">
        <w:rPr>
          <w:rFonts w:ascii="Times New Roman" w:eastAsia="Times New Roman" w:hAnsi="Times New Roman" w:cs="Times New Roman"/>
          <w:color w:val="auto"/>
          <w:sz w:val="27"/>
          <w:szCs w:val="27"/>
        </w:rPr>
        <w:t>, буклеты и иное);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размещение </w:t>
      </w:r>
      <w:r w:rsidR="00FB63EC">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в печатных средствах массовой информации (газеты, журналы, проспекты);</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размещение </w:t>
      </w:r>
      <w:r w:rsidR="00FB63EC">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в электронных средствах массовой информации, на телевидении и радио (интервью, анонсы, сюжеты, тематические программы и специальные выпуски).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Учреждени</w:t>
      </w:r>
      <w:r w:rsidR="00EF545C">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 самостоятельно определя</w:t>
      </w:r>
      <w:r w:rsidR="00EF545C">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т способы размещения </w:t>
      </w:r>
      <w:r w:rsidR="00FB63EC">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3.3.1.4. Лицами, ответственными за создание и своевременное размещение достоверной </w:t>
      </w:r>
      <w:r w:rsidR="00FB63EC">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являются: заместитель директора</w:t>
      </w:r>
      <w:r w:rsidR="00FB63EC">
        <w:rPr>
          <w:rFonts w:ascii="Times New Roman" w:eastAsia="Times New Roman" w:hAnsi="Times New Roman" w:cs="Times New Roman"/>
          <w:color w:val="auto"/>
          <w:sz w:val="27"/>
          <w:szCs w:val="27"/>
        </w:rPr>
        <w:t xml:space="preserve"> Учреждения</w:t>
      </w:r>
      <w:r w:rsidRPr="00DB3692">
        <w:rPr>
          <w:rFonts w:ascii="Times New Roman" w:eastAsia="Times New Roman" w:hAnsi="Times New Roman" w:cs="Times New Roman"/>
          <w:color w:val="auto"/>
          <w:sz w:val="27"/>
          <w:szCs w:val="27"/>
        </w:rPr>
        <w:t xml:space="preserve"> и специалист по информационно-аналитической деятельности</w:t>
      </w:r>
      <w:r w:rsidR="00FB63EC">
        <w:rPr>
          <w:rFonts w:ascii="Times New Roman" w:eastAsia="Times New Roman" w:hAnsi="Times New Roman" w:cs="Times New Roman"/>
          <w:color w:val="auto"/>
          <w:sz w:val="27"/>
          <w:szCs w:val="27"/>
        </w:rPr>
        <w:t xml:space="preserve"> Учреждения</w:t>
      </w:r>
      <w:r w:rsidRPr="00DB3692">
        <w:rPr>
          <w:rFonts w:ascii="Times New Roman" w:eastAsia="Times New Roman" w:hAnsi="Times New Roman" w:cs="Times New Roman"/>
          <w:color w:val="auto"/>
          <w:sz w:val="27"/>
          <w:szCs w:val="27"/>
        </w:rPr>
        <w:t xml:space="preserve"> (контактная </w:t>
      </w:r>
      <w:hyperlink w:anchor="P476" w:history="1">
        <w:proofErr w:type="gramStart"/>
        <w:r w:rsidR="00FB63EC">
          <w:rPr>
            <w:rFonts w:ascii="Times New Roman" w:eastAsia="Times New Roman" w:hAnsi="Times New Roman" w:cs="Times New Roman"/>
            <w:color w:val="auto"/>
            <w:sz w:val="27"/>
            <w:szCs w:val="27"/>
          </w:rPr>
          <w:t>и</w:t>
        </w:r>
      </w:hyperlink>
      <w:r w:rsidR="00FB63EC">
        <w:rPr>
          <w:rFonts w:ascii="Times New Roman" w:eastAsia="Times New Roman" w:hAnsi="Times New Roman" w:cs="Times New Roman"/>
          <w:color w:val="auto"/>
          <w:sz w:val="27"/>
          <w:szCs w:val="27"/>
        </w:rPr>
        <w:t>нформация</w:t>
      </w:r>
      <w:proofErr w:type="gramEnd"/>
      <w:r w:rsidRPr="00EF545C">
        <w:rPr>
          <w:rFonts w:ascii="Times New Roman" w:eastAsia="Times New Roman" w:hAnsi="Times New Roman" w:cs="Times New Roman"/>
          <w:color w:val="auto"/>
          <w:sz w:val="27"/>
          <w:szCs w:val="27"/>
        </w:rPr>
        <w:t xml:space="preserve"> </w:t>
      </w:r>
      <w:r w:rsidRPr="00DB3692">
        <w:rPr>
          <w:rFonts w:ascii="Times New Roman" w:eastAsia="Times New Roman" w:hAnsi="Times New Roman" w:cs="Times New Roman"/>
          <w:color w:val="auto"/>
          <w:sz w:val="27"/>
          <w:szCs w:val="27"/>
        </w:rPr>
        <w:t xml:space="preserve">указана в приложении </w:t>
      </w:r>
      <w:r w:rsidR="00EF545C">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1 к настоящему административному регламенту)</w:t>
      </w:r>
      <w:r w:rsidR="00FB63EC">
        <w:rPr>
          <w:rFonts w:ascii="Times New Roman" w:eastAsia="Times New Roman" w:hAnsi="Times New Roman" w:cs="Times New Roman"/>
          <w:color w:val="auto"/>
          <w:sz w:val="27"/>
          <w:szCs w:val="27"/>
        </w:rPr>
        <w:t>.</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3.3.1.5. Заместитель директора </w:t>
      </w:r>
      <w:r w:rsidR="00FB63EC">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чреждения и </w:t>
      </w:r>
      <w:r w:rsidR="005D7922" w:rsidRPr="00DB3692">
        <w:rPr>
          <w:rFonts w:ascii="Times New Roman" w:eastAsia="Times New Roman" w:hAnsi="Times New Roman" w:cs="Times New Roman"/>
          <w:color w:val="auto"/>
          <w:sz w:val="27"/>
          <w:szCs w:val="27"/>
        </w:rPr>
        <w:t xml:space="preserve">специалист по информационно-аналитической деятельности </w:t>
      </w:r>
      <w:r w:rsidR="00FB63EC">
        <w:rPr>
          <w:rFonts w:ascii="Times New Roman" w:eastAsia="Times New Roman" w:hAnsi="Times New Roman" w:cs="Times New Roman"/>
          <w:color w:val="auto"/>
          <w:sz w:val="27"/>
          <w:szCs w:val="27"/>
        </w:rPr>
        <w:t>У</w:t>
      </w:r>
      <w:r w:rsidR="005D7922" w:rsidRPr="00DB3692">
        <w:rPr>
          <w:rFonts w:ascii="Times New Roman" w:eastAsia="Times New Roman" w:hAnsi="Times New Roman" w:cs="Times New Roman"/>
          <w:color w:val="auto"/>
          <w:sz w:val="27"/>
          <w:szCs w:val="27"/>
        </w:rPr>
        <w:t xml:space="preserve">чреждения </w:t>
      </w:r>
      <w:r w:rsidRPr="00DB3692">
        <w:rPr>
          <w:rFonts w:ascii="Times New Roman" w:eastAsia="Times New Roman" w:hAnsi="Times New Roman" w:cs="Times New Roman"/>
          <w:color w:val="auto"/>
          <w:sz w:val="27"/>
          <w:szCs w:val="27"/>
        </w:rPr>
        <w:t>ежемесячно формируют, в том числе в электронном виде, сводные афиши.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Специалист по информационно-аналитической деятельности</w:t>
      </w:r>
      <w:r w:rsidR="00FB63EC" w:rsidRPr="00FB63EC">
        <w:rPr>
          <w:rFonts w:ascii="Times New Roman" w:eastAsia="Times New Roman" w:hAnsi="Times New Roman" w:cs="Times New Roman"/>
          <w:color w:val="auto"/>
          <w:sz w:val="27"/>
          <w:szCs w:val="27"/>
        </w:rPr>
        <w:t xml:space="preserve"> </w:t>
      </w:r>
      <w:r w:rsidR="00FB63EC">
        <w:rPr>
          <w:rFonts w:ascii="Times New Roman" w:eastAsia="Times New Roman" w:hAnsi="Times New Roman" w:cs="Times New Roman"/>
          <w:color w:val="auto"/>
          <w:sz w:val="27"/>
          <w:szCs w:val="27"/>
        </w:rPr>
        <w:t>У</w:t>
      </w:r>
      <w:r w:rsidR="00FB63EC" w:rsidRPr="00DB3692">
        <w:rPr>
          <w:rFonts w:ascii="Times New Roman" w:eastAsia="Times New Roman" w:hAnsi="Times New Roman" w:cs="Times New Roman"/>
          <w:color w:val="auto"/>
          <w:sz w:val="27"/>
          <w:szCs w:val="27"/>
        </w:rPr>
        <w:t>чреждения</w:t>
      </w:r>
      <w:r w:rsidRPr="00DB3692">
        <w:rPr>
          <w:rFonts w:ascii="Times New Roman" w:eastAsia="Times New Roman" w:hAnsi="Times New Roman" w:cs="Times New Roman"/>
          <w:color w:val="auto"/>
          <w:sz w:val="27"/>
          <w:szCs w:val="27"/>
        </w:rPr>
        <w:t xml:space="preserve"> размеща</w:t>
      </w:r>
      <w:r w:rsidR="005D7922"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т указанными в </w:t>
      </w:r>
      <w:hyperlink w:anchor="P243" w:history="1">
        <w:r w:rsidRPr="0097320F">
          <w:rPr>
            <w:rFonts w:ascii="Times New Roman" w:eastAsia="Times New Roman" w:hAnsi="Times New Roman" w:cs="Times New Roman"/>
            <w:color w:val="auto"/>
            <w:sz w:val="27"/>
            <w:szCs w:val="27"/>
          </w:rPr>
          <w:t>пунктах 3.3.1.2</w:t>
        </w:r>
      </w:hyperlink>
      <w:r w:rsidRPr="0097320F">
        <w:rPr>
          <w:rFonts w:ascii="Times New Roman" w:eastAsia="Times New Roman" w:hAnsi="Times New Roman" w:cs="Times New Roman"/>
          <w:color w:val="auto"/>
          <w:sz w:val="27"/>
          <w:szCs w:val="27"/>
        </w:rPr>
        <w:t xml:space="preserve"> и </w:t>
      </w:r>
      <w:hyperlink w:anchor="P246" w:history="1">
        <w:r w:rsidRPr="0097320F">
          <w:rPr>
            <w:rFonts w:ascii="Times New Roman" w:eastAsia="Times New Roman" w:hAnsi="Times New Roman" w:cs="Times New Roman"/>
            <w:color w:val="auto"/>
            <w:sz w:val="27"/>
            <w:szCs w:val="27"/>
          </w:rPr>
          <w:t>3.3.1.3</w:t>
        </w:r>
      </w:hyperlink>
      <w:r w:rsidRPr="0097320F">
        <w:rPr>
          <w:rFonts w:ascii="Times New Roman" w:eastAsia="Times New Roman" w:hAnsi="Times New Roman" w:cs="Times New Roman"/>
          <w:color w:val="auto"/>
          <w:sz w:val="27"/>
          <w:szCs w:val="27"/>
        </w:rPr>
        <w:t xml:space="preserve"> н</w:t>
      </w:r>
      <w:r w:rsidRPr="00DB3692">
        <w:rPr>
          <w:rFonts w:ascii="Times New Roman" w:eastAsia="Times New Roman" w:hAnsi="Times New Roman" w:cs="Times New Roman"/>
          <w:color w:val="auto"/>
          <w:sz w:val="27"/>
          <w:szCs w:val="27"/>
        </w:rPr>
        <w:t>астоящего административного регламента способами информацию об отдельных выставках, ярмарках не позднее</w:t>
      </w:r>
      <w:r w:rsidR="00FD1959">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чем за 10 </w:t>
      </w:r>
      <w:r w:rsidR="00FB63EC">
        <w:rPr>
          <w:rFonts w:ascii="Times New Roman" w:eastAsia="Times New Roman" w:hAnsi="Times New Roman" w:cs="Times New Roman"/>
          <w:color w:val="auto"/>
          <w:sz w:val="27"/>
          <w:szCs w:val="27"/>
        </w:rPr>
        <w:t xml:space="preserve">календарных </w:t>
      </w:r>
      <w:r w:rsidRPr="00DB3692">
        <w:rPr>
          <w:rFonts w:ascii="Times New Roman" w:eastAsia="Times New Roman" w:hAnsi="Times New Roman" w:cs="Times New Roman"/>
          <w:color w:val="auto"/>
          <w:sz w:val="27"/>
          <w:szCs w:val="27"/>
        </w:rPr>
        <w:t>дней до начала месяца, в котором должны состояться эти мероприятия.</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3.3.1.6. Информация со дня размещения на Портале государственных и муниципальных услуг </w:t>
      </w:r>
      <w:r w:rsidR="005D7922" w:rsidRPr="00DB3692">
        <w:rPr>
          <w:rFonts w:ascii="Times New Roman" w:eastAsia="Times New Roman" w:hAnsi="Times New Roman" w:cs="Times New Roman"/>
          <w:color w:val="auto"/>
          <w:sz w:val="27"/>
          <w:szCs w:val="27"/>
        </w:rPr>
        <w:t>Белгородс</w:t>
      </w:r>
      <w:r w:rsidRPr="00DB3692">
        <w:rPr>
          <w:rFonts w:ascii="Times New Roman" w:eastAsia="Times New Roman" w:hAnsi="Times New Roman" w:cs="Times New Roman"/>
          <w:color w:val="auto"/>
          <w:sz w:val="27"/>
          <w:szCs w:val="27"/>
        </w:rPr>
        <w:t xml:space="preserve">кой области, официальных сайтах </w:t>
      </w:r>
      <w:r w:rsidR="005D7922" w:rsidRPr="00DB3692">
        <w:rPr>
          <w:rFonts w:ascii="Times New Roman" w:eastAsia="Times New Roman" w:hAnsi="Times New Roman" w:cs="Times New Roman"/>
          <w:color w:val="auto"/>
          <w:sz w:val="27"/>
          <w:szCs w:val="27"/>
        </w:rPr>
        <w:t xml:space="preserve">управления </w:t>
      </w:r>
      <w:r w:rsidRPr="00DB3692">
        <w:rPr>
          <w:rFonts w:ascii="Times New Roman" w:eastAsia="Times New Roman" w:hAnsi="Times New Roman" w:cs="Times New Roman"/>
          <w:color w:val="auto"/>
          <w:sz w:val="27"/>
          <w:szCs w:val="27"/>
        </w:rPr>
        <w:t xml:space="preserve">культуры </w:t>
      </w:r>
      <w:r w:rsidR="001665D2" w:rsidRPr="00DB3692">
        <w:rPr>
          <w:rFonts w:ascii="Times New Roman" w:eastAsia="Times New Roman" w:hAnsi="Times New Roman" w:cs="Times New Roman"/>
          <w:color w:val="auto"/>
          <w:sz w:val="27"/>
          <w:szCs w:val="27"/>
        </w:rPr>
        <w:t>Белгородской области и Учреждения</w:t>
      </w:r>
      <w:r w:rsidRPr="00DB3692">
        <w:rPr>
          <w:rFonts w:ascii="Times New Roman" w:eastAsia="Times New Roman" w:hAnsi="Times New Roman" w:cs="Times New Roman"/>
          <w:color w:val="auto"/>
          <w:sz w:val="27"/>
          <w:szCs w:val="27"/>
        </w:rPr>
        <w:t xml:space="preserve"> в </w:t>
      </w:r>
      <w:r w:rsidR="00FB63EC">
        <w:rPr>
          <w:rFonts w:ascii="Times New Roman" w:eastAsia="Times New Roman" w:hAnsi="Times New Roman" w:cs="Times New Roman"/>
          <w:color w:val="auto"/>
          <w:sz w:val="27"/>
          <w:szCs w:val="27"/>
        </w:rPr>
        <w:t xml:space="preserve">информационно-коммуникационной </w:t>
      </w:r>
      <w:r w:rsidR="00FD1959">
        <w:rPr>
          <w:rFonts w:ascii="Times New Roman" w:eastAsia="Times New Roman" w:hAnsi="Times New Roman" w:cs="Times New Roman"/>
          <w:color w:val="auto"/>
          <w:sz w:val="27"/>
          <w:szCs w:val="27"/>
        </w:rPr>
        <w:t>сети «</w:t>
      </w:r>
      <w:r w:rsidRPr="00DB3692">
        <w:rPr>
          <w:rFonts w:ascii="Times New Roman" w:eastAsia="Times New Roman" w:hAnsi="Times New Roman" w:cs="Times New Roman"/>
          <w:color w:val="auto"/>
          <w:sz w:val="27"/>
          <w:szCs w:val="27"/>
        </w:rPr>
        <w:t>Интернет</w:t>
      </w:r>
      <w:r w:rsidR="00FD1959">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должна находиться в свободном доступе. Периоды обновления </w:t>
      </w:r>
      <w:r w:rsidR="00FB63EC">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не должны превышать одного календарного месяца.</w:t>
      </w:r>
    </w:p>
    <w:p w:rsidR="00C13DDF" w:rsidRPr="0071352C"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71352C">
        <w:rPr>
          <w:rFonts w:ascii="Times New Roman" w:eastAsia="Times New Roman" w:hAnsi="Times New Roman" w:cs="Times New Roman"/>
          <w:color w:val="auto"/>
          <w:sz w:val="27"/>
          <w:szCs w:val="27"/>
        </w:rPr>
        <w:t xml:space="preserve">3.3.1.7. Информация составляется и размещается </w:t>
      </w:r>
      <w:r w:rsidR="0097320F" w:rsidRPr="0071352C">
        <w:rPr>
          <w:rFonts w:ascii="Times New Roman" w:eastAsia="Times New Roman" w:hAnsi="Times New Roman" w:cs="Times New Roman"/>
          <w:color w:val="auto"/>
          <w:sz w:val="27"/>
          <w:szCs w:val="27"/>
        </w:rPr>
        <w:t xml:space="preserve">на </w:t>
      </w:r>
      <w:r w:rsidRPr="0071352C">
        <w:rPr>
          <w:rFonts w:ascii="Times New Roman" w:eastAsia="Times New Roman" w:hAnsi="Times New Roman" w:cs="Times New Roman"/>
          <w:color w:val="auto"/>
          <w:sz w:val="27"/>
          <w:szCs w:val="27"/>
        </w:rPr>
        <w:t>официальн</w:t>
      </w:r>
      <w:r w:rsidR="0097320F" w:rsidRPr="0071352C">
        <w:rPr>
          <w:rFonts w:ascii="Times New Roman" w:eastAsia="Times New Roman" w:hAnsi="Times New Roman" w:cs="Times New Roman"/>
          <w:color w:val="auto"/>
          <w:sz w:val="27"/>
          <w:szCs w:val="27"/>
        </w:rPr>
        <w:t>ом</w:t>
      </w:r>
      <w:r w:rsidRPr="0071352C">
        <w:rPr>
          <w:rFonts w:ascii="Times New Roman" w:eastAsia="Times New Roman" w:hAnsi="Times New Roman" w:cs="Times New Roman"/>
          <w:color w:val="auto"/>
          <w:sz w:val="27"/>
          <w:szCs w:val="27"/>
        </w:rPr>
        <w:t xml:space="preserve"> сайт</w:t>
      </w:r>
      <w:r w:rsidR="0097320F" w:rsidRPr="0071352C">
        <w:rPr>
          <w:rFonts w:ascii="Times New Roman" w:eastAsia="Times New Roman" w:hAnsi="Times New Roman" w:cs="Times New Roman"/>
          <w:color w:val="auto"/>
          <w:sz w:val="27"/>
          <w:szCs w:val="27"/>
        </w:rPr>
        <w:t>е</w:t>
      </w:r>
      <w:r w:rsidRPr="0071352C">
        <w:rPr>
          <w:rFonts w:ascii="Times New Roman" w:eastAsia="Times New Roman" w:hAnsi="Times New Roman" w:cs="Times New Roman"/>
          <w:color w:val="auto"/>
          <w:sz w:val="27"/>
          <w:szCs w:val="27"/>
        </w:rPr>
        <w:t xml:space="preserve"> </w:t>
      </w:r>
      <w:r w:rsidR="0097320F" w:rsidRPr="0071352C">
        <w:rPr>
          <w:rFonts w:ascii="Times New Roman" w:eastAsia="Times New Roman" w:hAnsi="Times New Roman" w:cs="Times New Roman"/>
          <w:color w:val="auto"/>
          <w:sz w:val="27"/>
          <w:szCs w:val="27"/>
        </w:rPr>
        <w:t>У</w:t>
      </w:r>
      <w:r w:rsidRPr="0071352C">
        <w:rPr>
          <w:rFonts w:ascii="Times New Roman" w:eastAsia="Times New Roman" w:hAnsi="Times New Roman" w:cs="Times New Roman"/>
          <w:color w:val="auto"/>
          <w:sz w:val="27"/>
          <w:szCs w:val="27"/>
        </w:rPr>
        <w:t>чреждени</w:t>
      </w:r>
      <w:r w:rsidR="001665D2" w:rsidRPr="0071352C">
        <w:rPr>
          <w:rFonts w:ascii="Times New Roman" w:eastAsia="Times New Roman" w:hAnsi="Times New Roman" w:cs="Times New Roman"/>
          <w:color w:val="auto"/>
          <w:sz w:val="27"/>
          <w:szCs w:val="27"/>
        </w:rPr>
        <w:t>я</w:t>
      </w:r>
      <w:r w:rsidRPr="0071352C">
        <w:rPr>
          <w:rFonts w:ascii="Times New Roman" w:eastAsia="Times New Roman" w:hAnsi="Times New Roman" w:cs="Times New Roman"/>
          <w:color w:val="auto"/>
          <w:sz w:val="27"/>
          <w:szCs w:val="27"/>
        </w:rPr>
        <w:t xml:space="preserve"> в электронном виде не </w:t>
      </w:r>
      <w:proofErr w:type="gramStart"/>
      <w:r w:rsidRPr="0071352C">
        <w:rPr>
          <w:rFonts w:ascii="Times New Roman" w:eastAsia="Times New Roman" w:hAnsi="Times New Roman" w:cs="Times New Roman"/>
          <w:color w:val="auto"/>
          <w:sz w:val="27"/>
          <w:szCs w:val="27"/>
        </w:rPr>
        <w:t>позднее</w:t>
      </w:r>
      <w:proofErr w:type="gramEnd"/>
      <w:r w:rsidRPr="0071352C">
        <w:rPr>
          <w:rFonts w:ascii="Times New Roman" w:eastAsia="Times New Roman" w:hAnsi="Times New Roman" w:cs="Times New Roman"/>
          <w:color w:val="auto"/>
          <w:sz w:val="27"/>
          <w:szCs w:val="27"/>
        </w:rPr>
        <w:t xml:space="preserve"> чем за 7 </w:t>
      </w:r>
      <w:r w:rsidR="00F14CE4">
        <w:rPr>
          <w:rFonts w:ascii="Times New Roman" w:eastAsia="Times New Roman" w:hAnsi="Times New Roman" w:cs="Times New Roman"/>
          <w:color w:val="auto"/>
          <w:sz w:val="27"/>
          <w:szCs w:val="27"/>
        </w:rPr>
        <w:t xml:space="preserve">рабочих </w:t>
      </w:r>
      <w:r w:rsidRPr="0071352C">
        <w:rPr>
          <w:rFonts w:ascii="Times New Roman" w:eastAsia="Times New Roman" w:hAnsi="Times New Roman" w:cs="Times New Roman"/>
          <w:color w:val="auto"/>
          <w:sz w:val="27"/>
          <w:szCs w:val="27"/>
        </w:rPr>
        <w:t xml:space="preserve">дней до начала календарного месяца, в котором должны состояться проведение ярмарок, выставок </w:t>
      </w:r>
      <w:r w:rsidRPr="0071352C">
        <w:rPr>
          <w:rFonts w:ascii="Times New Roman" w:eastAsia="Times New Roman" w:hAnsi="Times New Roman" w:cs="Times New Roman"/>
          <w:color w:val="auto"/>
          <w:sz w:val="27"/>
          <w:szCs w:val="27"/>
        </w:rPr>
        <w:lastRenderedPageBreak/>
        <w:t xml:space="preserve">народного творчества, ремесел, проходящие в здании </w:t>
      </w:r>
      <w:r w:rsidR="00B46B2D">
        <w:rPr>
          <w:rFonts w:ascii="Times New Roman" w:eastAsia="Times New Roman" w:hAnsi="Times New Roman" w:cs="Times New Roman"/>
          <w:color w:val="auto"/>
          <w:sz w:val="27"/>
          <w:szCs w:val="27"/>
        </w:rPr>
        <w:t>У</w:t>
      </w:r>
      <w:r w:rsidRPr="0071352C">
        <w:rPr>
          <w:rFonts w:ascii="Times New Roman" w:eastAsia="Times New Roman" w:hAnsi="Times New Roman" w:cs="Times New Roman"/>
          <w:color w:val="auto"/>
          <w:sz w:val="27"/>
          <w:szCs w:val="27"/>
        </w:rPr>
        <w:t>чреждени</w:t>
      </w:r>
      <w:r w:rsidR="001665D2" w:rsidRPr="0071352C">
        <w:rPr>
          <w:rFonts w:ascii="Times New Roman" w:eastAsia="Times New Roman" w:hAnsi="Times New Roman" w:cs="Times New Roman"/>
          <w:color w:val="auto"/>
          <w:sz w:val="27"/>
          <w:szCs w:val="27"/>
        </w:rPr>
        <w:t>я</w:t>
      </w:r>
      <w:r w:rsidRPr="0071352C">
        <w:rPr>
          <w:rFonts w:ascii="Times New Roman" w:eastAsia="Times New Roman" w:hAnsi="Times New Roman" w:cs="Times New Roman"/>
          <w:color w:val="auto"/>
          <w:sz w:val="27"/>
          <w:szCs w:val="27"/>
        </w:rPr>
        <w:t xml:space="preserve"> или проводимые </w:t>
      </w:r>
      <w:r w:rsidR="0097320F" w:rsidRPr="0071352C">
        <w:rPr>
          <w:rFonts w:ascii="Times New Roman" w:eastAsia="Times New Roman" w:hAnsi="Times New Roman" w:cs="Times New Roman"/>
          <w:color w:val="auto"/>
          <w:sz w:val="27"/>
          <w:szCs w:val="27"/>
        </w:rPr>
        <w:t>У</w:t>
      </w:r>
      <w:r w:rsidRPr="0071352C">
        <w:rPr>
          <w:rFonts w:ascii="Times New Roman" w:eastAsia="Times New Roman" w:hAnsi="Times New Roman" w:cs="Times New Roman"/>
          <w:color w:val="auto"/>
          <w:sz w:val="27"/>
          <w:szCs w:val="27"/>
        </w:rPr>
        <w:t>чреждени</w:t>
      </w:r>
      <w:r w:rsidR="001665D2" w:rsidRPr="0071352C">
        <w:rPr>
          <w:rFonts w:ascii="Times New Roman" w:eastAsia="Times New Roman" w:hAnsi="Times New Roman" w:cs="Times New Roman"/>
          <w:color w:val="auto"/>
          <w:sz w:val="27"/>
          <w:szCs w:val="27"/>
        </w:rPr>
        <w:t>е</w:t>
      </w:r>
      <w:r w:rsidRPr="0071352C">
        <w:rPr>
          <w:rFonts w:ascii="Times New Roman" w:eastAsia="Times New Roman" w:hAnsi="Times New Roman" w:cs="Times New Roman"/>
          <w:color w:val="auto"/>
          <w:sz w:val="27"/>
          <w:szCs w:val="27"/>
        </w:rPr>
        <w:t xml:space="preserve">м на территории </w:t>
      </w:r>
      <w:r w:rsidR="001665D2" w:rsidRPr="0071352C">
        <w:rPr>
          <w:rFonts w:ascii="Times New Roman" w:eastAsia="Times New Roman" w:hAnsi="Times New Roman" w:cs="Times New Roman"/>
          <w:color w:val="auto"/>
          <w:sz w:val="27"/>
          <w:szCs w:val="27"/>
        </w:rPr>
        <w:t>Белгородской</w:t>
      </w:r>
      <w:r w:rsidRPr="0071352C">
        <w:rPr>
          <w:rFonts w:ascii="Times New Roman" w:eastAsia="Times New Roman" w:hAnsi="Times New Roman" w:cs="Times New Roman"/>
          <w:color w:val="auto"/>
          <w:sz w:val="27"/>
          <w:szCs w:val="27"/>
        </w:rPr>
        <w:t xml:space="preserve"> области. Информация размещается в </w:t>
      </w:r>
      <w:r w:rsidRPr="00685429">
        <w:rPr>
          <w:rFonts w:ascii="Times New Roman" w:eastAsia="Times New Roman" w:hAnsi="Times New Roman" w:cs="Times New Roman"/>
          <w:color w:val="auto"/>
          <w:sz w:val="27"/>
          <w:szCs w:val="27"/>
        </w:rPr>
        <w:t>соответствии с формой, обозначенн</w:t>
      </w:r>
      <w:r w:rsidR="00DD5E83">
        <w:rPr>
          <w:rFonts w:ascii="Times New Roman" w:eastAsia="Times New Roman" w:hAnsi="Times New Roman" w:cs="Times New Roman"/>
          <w:color w:val="auto"/>
          <w:sz w:val="27"/>
          <w:szCs w:val="27"/>
        </w:rPr>
        <w:t>ой</w:t>
      </w:r>
      <w:r w:rsidRPr="00685429">
        <w:rPr>
          <w:rFonts w:ascii="Times New Roman" w:eastAsia="Times New Roman" w:hAnsi="Times New Roman" w:cs="Times New Roman"/>
          <w:color w:val="auto"/>
          <w:sz w:val="27"/>
          <w:szCs w:val="27"/>
        </w:rPr>
        <w:t xml:space="preserve"> в </w:t>
      </w:r>
      <w:hyperlink w:anchor="P626" w:history="1">
        <w:r w:rsidRPr="00685429">
          <w:rPr>
            <w:rFonts w:ascii="Times New Roman" w:eastAsia="Times New Roman" w:hAnsi="Times New Roman" w:cs="Times New Roman"/>
            <w:color w:val="auto"/>
            <w:sz w:val="27"/>
            <w:szCs w:val="27"/>
          </w:rPr>
          <w:t xml:space="preserve">приложении </w:t>
        </w:r>
        <w:r w:rsidR="0097320F" w:rsidRPr="00685429">
          <w:rPr>
            <w:rFonts w:ascii="Times New Roman" w:eastAsia="Times New Roman" w:hAnsi="Times New Roman" w:cs="Times New Roman"/>
            <w:color w:val="auto"/>
            <w:sz w:val="27"/>
            <w:szCs w:val="27"/>
          </w:rPr>
          <w:t>№</w:t>
        </w:r>
        <w:r w:rsidRPr="00685429">
          <w:rPr>
            <w:rFonts w:ascii="Times New Roman" w:eastAsia="Times New Roman" w:hAnsi="Times New Roman" w:cs="Times New Roman"/>
            <w:color w:val="auto"/>
            <w:sz w:val="27"/>
            <w:szCs w:val="27"/>
          </w:rPr>
          <w:t xml:space="preserve"> </w:t>
        </w:r>
      </w:hyperlink>
      <w:r w:rsidR="001665D2" w:rsidRPr="00685429">
        <w:rPr>
          <w:rFonts w:ascii="Times New Roman" w:eastAsia="Times New Roman" w:hAnsi="Times New Roman" w:cs="Times New Roman"/>
          <w:color w:val="auto"/>
          <w:sz w:val="27"/>
          <w:szCs w:val="27"/>
        </w:rPr>
        <w:t>3</w:t>
      </w:r>
      <w:r w:rsidRPr="00685429">
        <w:rPr>
          <w:rFonts w:ascii="Times New Roman" w:eastAsia="Times New Roman" w:hAnsi="Times New Roman" w:cs="Times New Roman"/>
          <w:color w:val="auto"/>
          <w:sz w:val="27"/>
          <w:szCs w:val="27"/>
        </w:rPr>
        <w:t xml:space="preserve"> к настоящему </w:t>
      </w:r>
      <w:r w:rsidR="00B46B2D" w:rsidRPr="00685429">
        <w:rPr>
          <w:rFonts w:ascii="Times New Roman" w:eastAsia="Times New Roman" w:hAnsi="Times New Roman" w:cs="Times New Roman"/>
          <w:color w:val="auto"/>
          <w:sz w:val="27"/>
          <w:szCs w:val="27"/>
        </w:rPr>
        <w:t>административному р</w:t>
      </w:r>
      <w:r w:rsidRPr="00685429">
        <w:rPr>
          <w:rFonts w:ascii="Times New Roman" w:eastAsia="Times New Roman" w:hAnsi="Times New Roman" w:cs="Times New Roman"/>
          <w:color w:val="auto"/>
          <w:sz w:val="27"/>
          <w:szCs w:val="27"/>
        </w:rPr>
        <w:t>егламенту.</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71352C">
        <w:rPr>
          <w:rFonts w:ascii="Times New Roman" w:eastAsia="Times New Roman" w:hAnsi="Times New Roman" w:cs="Times New Roman"/>
          <w:color w:val="auto"/>
          <w:sz w:val="27"/>
          <w:szCs w:val="27"/>
        </w:rPr>
        <w:t xml:space="preserve">В </w:t>
      </w:r>
      <w:proofErr w:type="gramStart"/>
      <w:r w:rsidRPr="0071352C">
        <w:rPr>
          <w:rFonts w:ascii="Times New Roman" w:eastAsia="Times New Roman" w:hAnsi="Times New Roman" w:cs="Times New Roman"/>
          <w:color w:val="auto"/>
          <w:sz w:val="27"/>
          <w:szCs w:val="27"/>
        </w:rPr>
        <w:t>случае</w:t>
      </w:r>
      <w:proofErr w:type="gramEnd"/>
      <w:r w:rsidRPr="0071352C">
        <w:rPr>
          <w:rFonts w:ascii="Times New Roman" w:eastAsia="Times New Roman" w:hAnsi="Times New Roman" w:cs="Times New Roman"/>
          <w:color w:val="auto"/>
          <w:sz w:val="27"/>
          <w:szCs w:val="27"/>
        </w:rPr>
        <w:t xml:space="preserve"> отмены или изменения времени, даты, места проведения ярмарок, выставок, размещенных </w:t>
      </w:r>
      <w:r w:rsidR="0097320F" w:rsidRPr="0071352C">
        <w:rPr>
          <w:rFonts w:ascii="Times New Roman" w:eastAsia="Times New Roman" w:hAnsi="Times New Roman" w:cs="Times New Roman"/>
          <w:color w:val="auto"/>
          <w:sz w:val="27"/>
          <w:szCs w:val="27"/>
        </w:rPr>
        <w:t>на</w:t>
      </w:r>
      <w:r w:rsidRPr="0071352C">
        <w:rPr>
          <w:rFonts w:ascii="Times New Roman" w:eastAsia="Times New Roman" w:hAnsi="Times New Roman" w:cs="Times New Roman"/>
          <w:color w:val="auto"/>
          <w:sz w:val="27"/>
          <w:szCs w:val="27"/>
        </w:rPr>
        <w:t xml:space="preserve"> официальн</w:t>
      </w:r>
      <w:r w:rsidR="0097320F" w:rsidRPr="0071352C">
        <w:rPr>
          <w:rFonts w:ascii="Times New Roman" w:eastAsia="Times New Roman" w:hAnsi="Times New Roman" w:cs="Times New Roman"/>
          <w:color w:val="auto"/>
          <w:sz w:val="27"/>
          <w:szCs w:val="27"/>
        </w:rPr>
        <w:t>ом</w:t>
      </w:r>
      <w:r w:rsidRPr="0071352C">
        <w:rPr>
          <w:rFonts w:ascii="Times New Roman" w:eastAsia="Times New Roman" w:hAnsi="Times New Roman" w:cs="Times New Roman"/>
          <w:color w:val="auto"/>
          <w:sz w:val="27"/>
          <w:szCs w:val="27"/>
        </w:rPr>
        <w:t xml:space="preserve"> сайт</w:t>
      </w:r>
      <w:r w:rsidR="0097320F" w:rsidRPr="0071352C">
        <w:rPr>
          <w:rFonts w:ascii="Times New Roman" w:eastAsia="Times New Roman" w:hAnsi="Times New Roman" w:cs="Times New Roman"/>
          <w:color w:val="auto"/>
          <w:sz w:val="27"/>
          <w:szCs w:val="27"/>
        </w:rPr>
        <w:t>е</w:t>
      </w:r>
      <w:r w:rsidRPr="0071352C">
        <w:rPr>
          <w:rFonts w:ascii="Times New Roman" w:eastAsia="Times New Roman" w:hAnsi="Times New Roman" w:cs="Times New Roman"/>
          <w:color w:val="auto"/>
          <w:sz w:val="27"/>
          <w:szCs w:val="27"/>
        </w:rPr>
        <w:t xml:space="preserve"> Учреждени</w:t>
      </w:r>
      <w:r w:rsidR="001665D2" w:rsidRPr="0071352C">
        <w:rPr>
          <w:rFonts w:ascii="Times New Roman" w:eastAsia="Times New Roman" w:hAnsi="Times New Roman" w:cs="Times New Roman"/>
          <w:color w:val="auto"/>
          <w:sz w:val="27"/>
          <w:szCs w:val="27"/>
        </w:rPr>
        <w:t>я</w:t>
      </w:r>
      <w:r w:rsidRPr="0071352C">
        <w:rPr>
          <w:rFonts w:ascii="Times New Roman" w:eastAsia="Times New Roman" w:hAnsi="Times New Roman" w:cs="Times New Roman"/>
          <w:color w:val="auto"/>
          <w:sz w:val="27"/>
          <w:szCs w:val="27"/>
        </w:rPr>
        <w:t>, вносятся поправки в течение 8 часов со дня принятия решения об изменениях.</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3.3.1.8. Результатом исполнения административной процедуры является своевременное размещение способами, указанными в </w:t>
      </w:r>
      <w:hyperlink w:anchor="P243" w:history="1">
        <w:r w:rsidRPr="00FD1959">
          <w:rPr>
            <w:rFonts w:ascii="Times New Roman" w:eastAsia="Times New Roman" w:hAnsi="Times New Roman" w:cs="Times New Roman"/>
            <w:color w:val="auto"/>
            <w:sz w:val="27"/>
            <w:szCs w:val="27"/>
          </w:rPr>
          <w:t>пунктах 3.3.1.2</w:t>
        </w:r>
      </w:hyperlink>
      <w:r w:rsidRPr="00FD1959">
        <w:rPr>
          <w:rFonts w:ascii="Times New Roman" w:eastAsia="Times New Roman" w:hAnsi="Times New Roman" w:cs="Times New Roman"/>
          <w:color w:val="auto"/>
          <w:sz w:val="27"/>
          <w:szCs w:val="27"/>
        </w:rPr>
        <w:t xml:space="preserve"> и </w:t>
      </w:r>
      <w:hyperlink w:anchor="P246" w:history="1">
        <w:r w:rsidRPr="00FD1959">
          <w:rPr>
            <w:rFonts w:ascii="Times New Roman" w:eastAsia="Times New Roman" w:hAnsi="Times New Roman" w:cs="Times New Roman"/>
            <w:color w:val="auto"/>
            <w:sz w:val="27"/>
            <w:szCs w:val="27"/>
          </w:rPr>
          <w:t>3.3.1.3</w:t>
        </w:r>
      </w:hyperlink>
      <w:r w:rsidRPr="00FD1959">
        <w:rPr>
          <w:rFonts w:ascii="Times New Roman" w:eastAsia="Times New Roman" w:hAnsi="Times New Roman" w:cs="Times New Roman"/>
          <w:color w:val="auto"/>
          <w:sz w:val="27"/>
          <w:szCs w:val="27"/>
        </w:rPr>
        <w:t xml:space="preserve"> </w:t>
      </w:r>
      <w:r w:rsidRPr="00DB3692">
        <w:rPr>
          <w:rFonts w:ascii="Times New Roman" w:eastAsia="Times New Roman" w:hAnsi="Times New Roman" w:cs="Times New Roman"/>
          <w:color w:val="auto"/>
          <w:sz w:val="27"/>
          <w:szCs w:val="27"/>
        </w:rPr>
        <w:t xml:space="preserve">настоящего административного регламента, достоверной информации о проведении ярмарок, выставок народного творчества, ремесел на территории </w:t>
      </w:r>
      <w:r w:rsidR="001665D2" w:rsidRPr="00DB3692">
        <w:rPr>
          <w:rFonts w:ascii="Times New Roman" w:eastAsia="Times New Roman" w:hAnsi="Times New Roman" w:cs="Times New Roman"/>
          <w:color w:val="auto"/>
          <w:sz w:val="27"/>
          <w:szCs w:val="27"/>
        </w:rPr>
        <w:t xml:space="preserve">Белгородской </w:t>
      </w:r>
      <w:r w:rsidRPr="00DB3692">
        <w:rPr>
          <w:rFonts w:ascii="Times New Roman" w:eastAsia="Times New Roman" w:hAnsi="Times New Roman" w:cs="Times New Roman"/>
          <w:color w:val="auto"/>
          <w:sz w:val="27"/>
          <w:szCs w:val="27"/>
        </w:rPr>
        <w:t>области и ежемесячное ее обновление.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w:t>
      </w:r>
      <w:r w:rsidR="00B46B2D">
        <w:rPr>
          <w:rFonts w:ascii="Times New Roman" w:eastAsia="Times New Roman" w:hAnsi="Times New Roman" w:cs="Times New Roman"/>
          <w:color w:val="auto"/>
          <w:sz w:val="27"/>
          <w:szCs w:val="27"/>
        </w:rPr>
        <w:t>2</w:t>
      </w:r>
      <w:r w:rsidRPr="00DB3692">
        <w:rPr>
          <w:rFonts w:ascii="Times New Roman" w:eastAsia="Times New Roman" w:hAnsi="Times New Roman" w:cs="Times New Roman"/>
          <w:color w:val="auto"/>
          <w:sz w:val="27"/>
          <w:szCs w:val="27"/>
        </w:rPr>
        <w:t xml:space="preserve">. Прием, первичная обработка и регистрация обращения о предоставлении </w:t>
      </w:r>
      <w:r w:rsidR="00B46B2D">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1665D2"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w:t>
      </w:r>
      <w:r w:rsidR="00B46B2D">
        <w:rPr>
          <w:rFonts w:ascii="Times New Roman" w:eastAsia="Times New Roman" w:hAnsi="Times New Roman" w:cs="Times New Roman"/>
          <w:color w:val="auto"/>
          <w:sz w:val="27"/>
          <w:szCs w:val="27"/>
        </w:rPr>
        <w:t>2</w:t>
      </w:r>
      <w:r w:rsidR="00C13DDF" w:rsidRPr="00DB3692">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1.</w:t>
      </w:r>
      <w:r w:rsidR="00C13DDF" w:rsidRPr="00DB3692">
        <w:rPr>
          <w:rFonts w:ascii="Times New Roman" w:eastAsia="Times New Roman" w:hAnsi="Times New Roman" w:cs="Times New Roman"/>
          <w:color w:val="auto"/>
          <w:sz w:val="27"/>
          <w:szCs w:val="27"/>
        </w:rPr>
        <w:t xml:space="preserve"> Основанием для начала предоставления государственной услуги является поступление в </w:t>
      </w:r>
      <w:r w:rsidR="00B46B2D">
        <w:rPr>
          <w:rFonts w:ascii="Times New Roman" w:eastAsia="Times New Roman" w:hAnsi="Times New Roman" w:cs="Times New Roman"/>
          <w:color w:val="auto"/>
          <w:sz w:val="27"/>
          <w:szCs w:val="27"/>
        </w:rPr>
        <w:t>У</w:t>
      </w:r>
      <w:r w:rsidR="00C13DDF" w:rsidRPr="00DB3692">
        <w:rPr>
          <w:rFonts w:ascii="Times New Roman" w:eastAsia="Times New Roman" w:hAnsi="Times New Roman" w:cs="Times New Roman"/>
          <w:color w:val="auto"/>
          <w:sz w:val="27"/>
          <w:szCs w:val="27"/>
        </w:rPr>
        <w:t>чреждени</w:t>
      </w:r>
      <w:r w:rsidRPr="00DB3692">
        <w:rPr>
          <w:rFonts w:ascii="Times New Roman" w:eastAsia="Times New Roman" w:hAnsi="Times New Roman" w:cs="Times New Roman"/>
          <w:color w:val="auto"/>
          <w:sz w:val="27"/>
          <w:szCs w:val="27"/>
        </w:rPr>
        <w:t>е</w:t>
      </w:r>
      <w:r w:rsidR="00C13DDF" w:rsidRPr="00DB3692">
        <w:rPr>
          <w:rFonts w:ascii="Times New Roman" w:eastAsia="Times New Roman" w:hAnsi="Times New Roman" w:cs="Times New Roman"/>
          <w:color w:val="auto"/>
          <w:sz w:val="27"/>
          <w:szCs w:val="27"/>
        </w:rPr>
        <w:t xml:space="preserve"> обращения заявителя о предоставлении </w:t>
      </w:r>
      <w:r w:rsidR="00B46B2D">
        <w:rPr>
          <w:rFonts w:ascii="Times New Roman" w:eastAsia="Times New Roman" w:hAnsi="Times New Roman" w:cs="Times New Roman"/>
          <w:color w:val="auto"/>
          <w:sz w:val="27"/>
          <w:szCs w:val="27"/>
        </w:rPr>
        <w:t>и</w:t>
      </w:r>
      <w:r w:rsidR="00C13DDF" w:rsidRPr="00DB3692">
        <w:rPr>
          <w:rFonts w:ascii="Times New Roman" w:eastAsia="Times New Roman" w:hAnsi="Times New Roman" w:cs="Times New Roman"/>
          <w:color w:val="auto"/>
          <w:sz w:val="27"/>
          <w:szCs w:val="27"/>
        </w:rPr>
        <w:t>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Обращение может поступить одним из следующих способов:</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при личном обращении или по телефону;</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почтовым отправлением или по электронной почте.</w:t>
      </w:r>
    </w:p>
    <w:p w:rsidR="00C13DDF" w:rsidRPr="00FD1959"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w:t>
      </w:r>
      <w:r w:rsidR="00B46B2D">
        <w:rPr>
          <w:rFonts w:ascii="Times New Roman" w:eastAsia="Times New Roman" w:hAnsi="Times New Roman" w:cs="Times New Roman"/>
          <w:color w:val="auto"/>
          <w:sz w:val="27"/>
          <w:szCs w:val="27"/>
        </w:rPr>
        <w:t>2.</w:t>
      </w:r>
      <w:r w:rsidRPr="00DB3692">
        <w:rPr>
          <w:rFonts w:ascii="Times New Roman" w:eastAsia="Times New Roman" w:hAnsi="Times New Roman" w:cs="Times New Roman"/>
          <w:color w:val="auto"/>
          <w:sz w:val="27"/>
          <w:szCs w:val="27"/>
        </w:rPr>
        <w:t xml:space="preserve"> Предоставление </w:t>
      </w:r>
      <w:r w:rsidR="001665D2" w:rsidRPr="00DB3692">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нформации по устным запросам </w:t>
      </w:r>
      <w:r w:rsidR="001665D2" w:rsidRPr="00DB3692">
        <w:rPr>
          <w:rFonts w:ascii="Times New Roman" w:eastAsia="Times New Roman" w:hAnsi="Times New Roman" w:cs="Times New Roman"/>
          <w:color w:val="auto"/>
          <w:sz w:val="27"/>
          <w:szCs w:val="27"/>
        </w:rPr>
        <w:t>з</w:t>
      </w:r>
      <w:r w:rsidRPr="00DB3692">
        <w:rPr>
          <w:rFonts w:ascii="Times New Roman" w:eastAsia="Times New Roman" w:hAnsi="Times New Roman" w:cs="Times New Roman"/>
          <w:color w:val="auto"/>
          <w:sz w:val="27"/>
          <w:szCs w:val="27"/>
        </w:rPr>
        <w:t xml:space="preserve">аявителей, поступившим при личном обращении либо по телефону, осуществляется по адресу и телефону, указанным в </w:t>
      </w:r>
      <w:hyperlink w:anchor="P476" w:history="1">
        <w:r w:rsidRPr="00FD1959">
          <w:rPr>
            <w:rFonts w:ascii="Times New Roman" w:eastAsia="Times New Roman" w:hAnsi="Times New Roman" w:cs="Times New Roman"/>
            <w:color w:val="auto"/>
            <w:sz w:val="27"/>
            <w:szCs w:val="27"/>
          </w:rPr>
          <w:t xml:space="preserve">приложении </w:t>
        </w:r>
        <w:r w:rsidR="00FD1959">
          <w:rPr>
            <w:rFonts w:ascii="Times New Roman" w:eastAsia="Times New Roman" w:hAnsi="Times New Roman" w:cs="Times New Roman"/>
            <w:color w:val="auto"/>
            <w:sz w:val="27"/>
            <w:szCs w:val="27"/>
          </w:rPr>
          <w:t>№</w:t>
        </w:r>
        <w:r w:rsidRPr="00FD1959">
          <w:rPr>
            <w:rFonts w:ascii="Times New Roman" w:eastAsia="Times New Roman" w:hAnsi="Times New Roman" w:cs="Times New Roman"/>
            <w:color w:val="auto"/>
            <w:sz w:val="27"/>
            <w:szCs w:val="27"/>
          </w:rPr>
          <w:t xml:space="preserve"> 1</w:t>
        </w:r>
      </w:hyperlink>
      <w:r w:rsidRPr="00FD1959">
        <w:rPr>
          <w:rFonts w:ascii="Times New Roman" w:eastAsia="Times New Roman" w:hAnsi="Times New Roman" w:cs="Times New Roman"/>
          <w:color w:val="auto"/>
          <w:sz w:val="27"/>
          <w:szCs w:val="27"/>
        </w:rPr>
        <w:t xml:space="preserve"> к настоящему административному регламенту.</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w:t>
      </w:r>
      <w:r w:rsidR="00B46B2D">
        <w:rPr>
          <w:rFonts w:ascii="Times New Roman" w:eastAsia="Times New Roman" w:hAnsi="Times New Roman" w:cs="Times New Roman"/>
          <w:color w:val="auto"/>
          <w:sz w:val="27"/>
          <w:szCs w:val="27"/>
        </w:rPr>
        <w:t>3</w:t>
      </w:r>
      <w:r w:rsidRPr="00DB3692">
        <w:rPr>
          <w:rFonts w:ascii="Times New Roman" w:eastAsia="Times New Roman" w:hAnsi="Times New Roman" w:cs="Times New Roman"/>
          <w:color w:val="auto"/>
          <w:sz w:val="27"/>
          <w:szCs w:val="27"/>
        </w:rPr>
        <w:t xml:space="preserve">. При ответах на телефонные звонки и устные обращения специалисты </w:t>
      </w:r>
      <w:r w:rsidR="00FD1959">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D33684"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в вежливой (корректной) форме информируют </w:t>
      </w:r>
      <w:r w:rsidR="001665D2" w:rsidRPr="00DB3692">
        <w:rPr>
          <w:rFonts w:ascii="Times New Roman" w:eastAsia="Times New Roman" w:hAnsi="Times New Roman" w:cs="Times New Roman"/>
          <w:color w:val="auto"/>
          <w:sz w:val="27"/>
          <w:szCs w:val="27"/>
        </w:rPr>
        <w:t>з</w:t>
      </w:r>
      <w:r w:rsidRPr="00DB3692">
        <w:rPr>
          <w:rFonts w:ascii="Times New Roman" w:eastAsia="Times New Roman" w:hAnsi="Times New Roman" w:cs="Times New Roman"/>
          <w:color w:val="auto"/>
          <w:sz w:val="27"/>
          <w:szCs w:val="27"/>
        </w:rPr>
        <w:t>аявителей по вопросам</w:t>
      </w:r>
      <w:r w:rsidR="00755643">
        <w:rPr>
          <w:rFonts w:ascii="Times New Roman" w:eastAsia="Times New Roman" w:hAnsi="Times New Roman" w:cs="Times New Roman"/>
          <w:color w:val="auto"/>
          <w:sz w:val="27"/>
          <w:szCs w:val="27"/>
        </w:rPr>
        <w:t xml:space="preserve"> предоставления государственной услуги</w:t>
      </w:r>
      <w:r w:rsidRPr="00DB3692">
        <w:rPr>
          <w:rFonts w:ascii="Times New Roman" w:eastAsia="Times New Roman" w:hAnsi="Times New Roman" w:cs="Times New Roman"/>
          <w:color w:val="auto"/>
          <w:sz w:val="27"/>
          <w:szCs w:val="27"/>
        </w:rPr>
        <w:t>.</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w:t>
      </w:r>
      <w:r w:rsidR="00B46B2D">
        <w:rPr>
          <w:rFonts w:ascii="Times New Roman" w:eastAsia="Times New Roman" w:hAnsi="Times New Roman" w:cs="Times New Roman"/>
          <w:color w:val="auto"/>
          <w:sz w:val="27"/>
          <w:szCs w:val="27"/>
        </w:rPr>
        <w:t>4</w:t>
      </w:r>
      <w:r w:rsidRPr="00DB3692">
        <w:rPr>
          <w:rFonts w:ascii="Times New Roman" w:eastAsia="Times New Roman" w:hAnsi="Times New Roman" w:cs="Times New Roman"/>
          <w:color w:val="auto"/>
          <w:sz w:val="27"/>
          <w:szCs w:val="27"/>
        </w:rPr>
        <w:t xml:space="preserve">. Ответ на телефонный звонок должен начинаться с </w:t>
      </w:r>
      <w:r w:rsidR="00B46B2D">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нформации о наименовании </w:t>
      </w:r>
      <w:r w:rsidR="000E3393">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1665D2"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фамилии, имени и отчестве должностного лица, принявшего телефонный звонок. Время разговора не должно превышать </w:t>
      </w:r>
      <w:r w:rsidR="003B160A">
        <w:rPr>
          <w:rFonts w:ascii="Times New Roman" w:eastAsia="Times New Roman" w:hAnsi="Times New Roman" w:cs="Times New Roman"/>
          <w:color w:val="auto"/>
          <w:sz w:val="27"/>
          <w:szCs w:val="27"/>
        </w:rPr>
        <w:t>15</w:t>
      </w:r>
      <w:r w:rsidRPr="00DB3692">
        <w:rPr>
          <w:rFonts w:ascii="Times New Roman" w:eastAsia="Times New Roman" w:hAnsi="Times New Roman" w:cs="Times New Roman"/>
          <w:color w:val="auto"/>
          <w:sz w:val="27"/>
          <w:szCs w:val="27"/>
        </w:rPr>
        <w:t xml:space="preserve"> минут.</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w:t>
      </w:r>
      <w:r w:rsidR="000E3393">
        <w:rPr>
          <w:rFonts w:ascii="Times New Roman" w:eastAsia="Times New Roman" w:hAnsi="Times New Roman" w:cs="Times New Roman"/>
          <w:color w:val="auto"/>
          <w:sz w:val="27"/>
          <w:szCs w:val="27"/>
        </w:rPr>
        <w:t>5</w:t>
      </w:r>
      <w:r w:rsidRPr="00DB3692">
        <w:rPr>
          <w:rFonts w:ascii="Times New Roman" w:eastAsia="Times New Roman" w:hAnsi="Times New Roman" w:cs="Times New Roman"/>
          <w:color w:val="auto"/>
          <w:sz w:val="27"/>
          <w:szCs w:val="27"/>
        </w:rPr>
        <w:t xml:space="preserve">. При личном устном обращении специалисты </w:t>
      </w:r>
      <w:r w:rsidR="000E3393">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чреждения обязаны относиться к обратившимся гражданам вежливо, корректно и внимательно. </w:t>
      </w:r>
      <w:r w:rsidR="000E3393">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нформация предоставляется в устной форме.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w:t>
      </w:r>
      <w:r w:rsidR="000E3393">
        <w:rPr>
          <w:rFonts w:ascii="Times New Roman" w:eastAsia="Times New Roman" w:hAnsi="Times New Roman" w:cs="Times New Roman"/>
          <w:color w:val="auto"/>
          <w:sz w:val="27"/>
          <w:szCs w:val="27"/>
        </w:rPr>
        <w:t>6</w:t>
      </w:r>
      <w:r w:rsidRPr="00DB3692">
        <w:rPr>
          <w:rFonts w:ascii="Times New Roman" w:eastAsia="Times New Roman" w:hAnsi="Times New Roman" w:cs="Times New Roman"/>
          <w:color w:val="auto"/>
          <w:sz w:val="27"/>
          <w:szCs w:val="27"/>
        </w:rPr>
        <w:t>. Время при индивидуальном устном инф</w:t>
      </w:r>
      <w:r w:rsidR="003B160A">
        <w:rPr>
          <w:rFonts w:ascii="Times New Roman" w:eastAsia="Times New Roman" w:hAnsi="Times New Roman" w:cs="Times New Roman"/>
          <w:color w:val="auto"/>
          <w:sz w:val="27"/>
          <w:szCs w:val="27"/>
        </w:rPr>
        <w:t>ормировании не может превышать 15</w:t>
      </w:r>
      <w:r w:rsidRPr="00DB3692">
        <w:rPr>
          <w:rFonts w:ascii="Times New Roman" w:eastAsia="Times New Roman" w:hAnsi="Times New Roman" w:cs="Times New Roman"/>
          <w:color w:val="auto"/>
          <w:sz w:val="27"/>
          <w:szCs w:val="27"/>
        </w:rPr>
        <w:t xml:space="preserve"> минут.</w:t>
      </w:r>
    </w:p>
    <w:p w:rsidR="00C13DDF" w:rsidRPr="00DB3692" w:rsidRDefault="00D33684"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w:t>
      </w:r>
      <w:r w:rsidR="000E3393">
        <w:rPr>
          <w:rFonts w:ascii="Times New Roman" w:eastAsia="Times New Roman" w:hAnsi="Times New Roman" w:cs="Times New Roman"/>
          <w:color w:val="auto"/>
          <w:sz w:val="27"/>
          <w:szCs w:val="27"/>
        </w:rPr>
        <w:t>7</w:t>
      </w:r>
      <w:r w:rsidR="00C13DDF" w:rsidRPr="00DB3692">
        <w:rPr>
          <w:rFonts w:ascii="Times New Roman" w:eastAsia="Times New Roman" w:hAnsi="Times New Roman" w:cs="Times New Roman"/>
          <w:color w:val="auto"/>
          <w:sz w:val="27"/>
          <w:szCs w:val="27"/>
        </w:rPr>
        <w:t xml:space="preserve">. Лицами, ответственными за предоставление </w:t>
      </w:r>
      <w:r w:rsidR="001665D2" w:rsidRPr="00DB3692">
        <w:rPr>
          <w:rFonts w:ascii="Times New Roman" w:eastAsia="Times New Roman" w:hAnsi="Times New Roman" w:cs="Times New Roman"/>
          <w:color w:val="auto"/>
          <w:sz w:val="27"/>
          <w:szCs w:val="27"/>
        </w:rPr>
        <w:t>и</w:t>
      </w:r>
      <w:r w:rsidR="00C13DDF" w:rsidRPr="00DB3692">
        <w:rPr>
          <w:rFonts w:ascii="Times New Roman" w:eastAsia="Times New Roman" w:hAnsi="Times New Roman" w:cs="Times New Roman"/>
          <w:color w:val="auto"/>
          <w:sz w:val="27"/>
          <w:szCs w:val="27"/>
        </w:rPr>
        <w:t xml:space="preserve">нформации по запросам </w:t>
      </w:r>
      <w:r w:rsidR="001665D2" w:rsidRPr="00DB3692">
        <w:rPr>
          <w:rFonts w:ascii="Times New Roman" w:eastAsia="Times New Roman" w:hAnsi="Times New Roman" w:cs="Times New Roman"/>
          <w:color w:val="auto"/>
          <w:sz w:val="27"/>
          <w:szCs w:val="27"/>
        </w:rPr>
        <w:t>з</w:t>
      </w:r>
      <w:r w:rsidR="00C13DDF" w:rsidRPr="00DB3692">
        <w:rPr>
          <w:rFonts w:ascii="Times New Roman" w:eastAsia="Times New Roman" w:hAnsi="Times New Roman" w:cs="Times New Roman"/>
          <w:color w:val="auto"/>
          <w:sz w:val="27"/>
          <w:szCs w:val="27"/>
        </w:rPr>
        <w:t>аявителей, поступившим при личном обращении либо обращении по телефону, являются:</w:t>
      </w:r>
      <w:r w:rsidR="001665D2" w:rsidRPr="00DB3692">
        <w:rPr>
          <w:rFonts w:ascii="Times New Roman" w:eastAsia="Times New Roman" w:hAnsi="Times New Roman" w:cs="Times New Roman"/>
          <w:color w:val="auto"/>
          <w:sz w:val="27"/>
          <w:szCs w:val="27"/>
        </w:rPr>
        <w:t xml:space="preserve"> заместитель директора</w:t>
      </w:r>
      <w:r w:rsidR="000E3393">
        <w:rPr>
          <w:rFonts w:ascii="Times New Roman" w:eastAsia="Times New Roman" w:hAnsi="Times New Roman" w:cs="Times New Roman"/>
          <w:color w:val="auto"/>
          <w:sz w:val="27"/>
          <w:szCs w:val="27"/>
        </w:rPr>
        <w:t xml:space="preserve"> Учреждения</w:t>
      </w:r>
      <w:r w:rsidR="001665D2" w:rsidRPr="00DB3692">
        <w:rPr>
          <w:rFonts w:ascii="Times New Roman" w:eastAsia="Times New Roman" w:hAnsi="Times New Roman" w:cs="Times New Roman"/>
          <w:color w:val="auto"/>
          <w:sz w:val="27"/>
          <w:szCs w:val="27"/>
        </w:rPr>
        <w:t xml:space="preserve"> и специалист по информационно-аналитической деятельности</w:t>
      </w:r>
      <w:r w:rsidRPr="00DB3692">
        <w:rPr>
          <w:rFonts w:ascii="Times New Roman" w:eastAsia="Times New Roman" w:hAnsi="Times New Roman" w:cs="Times New Roman"/>
          <w:color w:val="auto"/>
          <w:sz w:val="27"/>
          <w:szCs w:val="27"/>
        </w:rPr>
        <w:t xml:space="preserve"> </w:t>
      </w:r>
      <w:r w:rsidR="0071352C">
        <w:rPr>
          <w:rFonts w:ascii="Times New Roman" w:eastAsia="Times New Roman" w:hAnsi="Times New Roman" w:cs="Times New Roman"/>
          <w:color w:val="auto"/>
          <w:sz w:val="27"/>
          <w:szCs w:val="27"/>
        </w:rPr>
        <w:t>Учреждения</w:t>
      </w:r>
      <w:r w:rsidR="000E3393">
        <w:rPr>
          <w:rFonts w:ascii="Times New Roman" w:eastAsia="Times New Roman" w:hAnsi="Times New Roman" w:cs="Times New Roman"/>
          <w:color w:val="auto"/>
          <w:sz w:val="27"/>
          <w:szCs w:val="27"/>
        </w:rPr>
        <w:t xml:space="preserve"> </w:t>
      </w:r>
      <w:r w:rsidR="00C13DDF" w:rsidRPr="00DB3692">
        <w:rPr>
          <w:rFonts w:ascii="Times New Roman" w:eastAsia="Times New Roman" w:hAnsi="Times New Roman" w:cs="Times New Roman"/>
          <w:color w:val="auto"/>
          <w:sz w:val="27"/>
          <w:szCs w:val="27"/>
        </w:rPr>
        <w:t xml:space="preserve">(контактная </w:t>
      </w:r>
      <w:hyperlink w:anchor="P476" w:history="1">
        <w:r w:rsidR="00C13DDF" w:rsidRPr="00FD1959">
          <w:rPr>
            <w:rFonts w:ascii="Times New Roman" w:eastAsia="Times New Roman" w:hAnsi="Times New Roman" w:cs="Times New Roman"/>
            <w:color w:val="auto"/>
            <w:sz w:val="27"/>
            <w:szCs w:val="27"/>
          </w:rPr>
          <w:t>информация</w:t>
        </w:r>
      </w:hyperlink>
      <w:r w:rsidR="00C13DDF" w:rsidRPr="00DB3692">
        <w:rPr>
          <w:rFonts w:ascii="Times New Roman" w:eastAsia="Times New Roman" w:hAnsi="Times New Roman" w:cs="Times New Roman"/>
          <w:color w:val="auto"/>
          <w:sz w:val="27"/>
          <w:szCs w:val="27"/>
        </w:rPr>
        <w:t xml:space="preserve"> указана в приложении </w:t>
      </w:r>
      <w:r w:rsidR="00FD1959">
        <w:rPr>
          <w:rFonts w:ascii="Times New Roman" w:eastAsia="Times New Roman" w:hAnsi="Times New Roman" w:cs="Times New Roman"/>
          <w:color w:val="auto"/>
          <w:sz w:val="27"/>
          <w:szCs w:val="27"/>
        </w:rPr>
        <w:t>№</w:t>
      </w:r>
      <w:r w:rsidR="00C13DDF" w:rsidRPr="00DB3692">
        <w:rPr>
          <w:rFonts w:ascii="Times New Roman" w:eastAsia="Times New Roman" w:hAnsi="Times New Roman" w:cs="Times New Roman"/>
          <w:color w:val="auto"/>
          <w:sz w:val="27"/>
          <w:szCs w:val="27"/>
        </w:rPr>
        <w:t xml:space="preserve"> 1 к настоящему административному регламенту)</w:t>
      </w:r>
      <w:r w:rsidR="00A73C61">
        <w:rPr>
          <w:rFonts w:ascii="Times New Roman" w:eastAsia="Times New Roman" w:hAnsi="Times New Roman" w:cs="Times New Roman"/>
          <w:color w:val="auto"/>
          <w:sz w:val="27"/>
          <w:szCs w:val="27"/>
        </w:rPr>
        <w:t>.</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w:t>
      </w:r>
      <w:r w:rsidR="00A73C61">
        <w:rPr>
          <w:rFonts w:ascii="Times New Roman" w:eastAsia="Times New Roman" w:hAnsi="Times New Roman" w:cs="Times New Roman"/>
          <w:color w:val="auto"/>
          <w:sz w:val="27"/>
          <w:szCs w:val="27"/>
        </w:rPr>
        <w:t>8</w:t>
      </w:r>
      <w:r w:rsidRPr="00DB3692">
        <w:rPr>
          <w:rFonts w:ascii="Times New Roman" w:eastAsia="Times New Roman" w:hAnsi="Times New Roman" w:cs="Times New Roman"/>
          <w:color w:val="auto"/>
          <w:sz w:val="27"/>
          <w:szCs w:val="27"/>
        </w:rPr>
        <w:t xml:space="preserve">. Результатом исполнения административной процедуры является принятие </w:t>
      </w:r>
      <w:r w:rsidR="00FD1959">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D33684"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м устного обращения о предоставлении </w:t>
      </w:r>
      <w:r w:rsidR="00A73C6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w:t>
      </w:r>
      <w:r w:rsidR="00A73C61">
        <w:rPr>
          <w:rFonts w:ascii="Times New Roman" w:eastAsia="Times New Roman" w:hAnsi="Times New Roman" w:cs="Times New Roman"/>
          <w:color w:val="auto"/>
          <w:sz w:val="27"/>
          <w:szCs w:val="27"/>
        </w:rPr>
        <w:t>9</w:t>
      </w:r>
      <w:r w:rsidRPr="00DB3692">
        <w:rPr>
          <w:rFonts w:ascii="Times New Roman" w:eastAsia="Times New Roman" w:hAnsi="Times New Roman" w:cs="Times New Roman"/>
          <w:color w:val="auto"/>
          <w:sz w:val="27"/>
          <w:szCs w:val="27"/>
        </w:rPr>
        <w:t xml:space="preserve">. Предоставление </w:t>
      </w:r>
      <w:r w:rsidR="00A73C6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нформации по запросам заявителей, поступившим почтовой связью или по электронной почте, осуществляется по почтовому или электронному адресам, указанным в </w:t>
      </w:r>
      <w:hyperlink w:anchor="P476" w:history="1">
        <w:r w:rsidRPr="00FD1959">
          <w:rPr>
            <w:rFonts w:ascii="Times New Roman" w:eastAsia="Times New Roman" w:hAnsi="Times New Roman" w:cs="Times New Roman"/>
            <w:color w:val="auto"/>
            <w:sz w:val="27"/>
            <w:szCs w:val="27"/>
          </w:rPr>
          <w:t xml:space="preserve">приложении </w:t>
        </w:r>
        <w:r w:rsidR="0071352C">
          <w:rPr>
            <w:rFonts w:ascii="Times New Roman" w:eastAsia="Times New Roman" w:hAnsi="Times New Roman" w:cs="Times New Roman"/>
            <w:color w:val="auto"/>
            <w:sz w:val="27"/>
            <w:szCs w:val="27"/>
          </w:rPr>
          <w:t>№</w:t>
        </w:r>
        <w:r w:rsidRPr="00FD1959">
          <w:rPr>
            <w:rFonts w:ascii="Times New Roman" w:eastAsia="Times New Roman" w:hAnsi="Times New Roman" w:cs="Times New Roman"/>
            <w:color w:val="auto"/>
            <w:sz w:val="27"/>
            <w:szCs w:val="27"/>
          </w:rPr>
          <w:t xml:space="preserve"> 1</w:t>
        </w:r>
      </w:hyperlink>
      <w:r w:rsidRPr="00DB3692">
        <w:rPr>
          <w:rFonts w:ascii="Times New Roman" w:eastAsia="Times New Roman" w:hAnsi="Times New Roman" w:cs="Times New Roman"/>
          <w:color w:val="auto"/>
          <w:sz w:val="27"/>
          <w:szCs w:val="27"/>
        </w:rPr>
        <w:t xml:space="preserve"> к настоящему административному регламенту.</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3.3.2.1</w:t>
      </w:r>
      <w:r w:rsidR="00A73C61">
        <w:rPr>
          <w:rFonts w:ascii="Times New Roman" w:eastAsia="Times New Roman" w:hAnsi="Times New Roman" w:cs="Times New Roman"/>
          <w:color w:val="auto"/>
          <w:sz w:val="27"/>
          <w:szCs w:val="27"/>
        </w:rPr>
        <w:t>0</w:t>
      </w:r>
      <w:r w:rsidRPr="00DB3692">
        <w:rPr>
          <w:rFonts w:ascii="Times New Roman" w:eastAsia="Times New Roman" w:hAnsi="Times New Roman" w:cs="Times New Roman"/>
          <w:color w:val="auto"/>
          <w:sz w:val="27"/>
          <w:szCs w:val="27"/>
        </w:rPr>
        <w:t xml:space="preserve">. Письменное обращение заявителя оформляется в свободной форме с </w:t>
      </w:r>
      <w:r w:rsidRPr="00DB3692">
        <w:rPr>
          <w:rFonts w:ascii="Times New Roman" w:eastAsia="Times New Roman" w:hAnsi="Times New Roman" w:cs="Times New Roman"/>
          <w:color w:val="auto"/>
          <w:sz w:val="27"/>
          <w:szCs w:val="27"/>
        </w:rPr>
        <w:lastRenderedPageBreak/>
        <w:t xml:space="preserve">указанием электронного или почтового адреса, по которому нужно направить запрашиваемую </w:t>
      </w:r>
      <w:r w:rsidR="00A73C6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нформацию.</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3.3.2.1</w:t>
      </w:r>
      <w:r w:rsidR="00013021">
        <w:rPr>
          <w:rFonts w:ascii="Times New Roman" w:eastAsia="Times New Roman" w:hAnsi="Times New Roman" w:cs="Times New Roman"/>
          <w:color w:val="auto"/>
          <w:sz w:val="27"/>
          <w:szCs w:val="27"/>
        </w:rPr>
        <w:t>1</w:t>
      </w:r>
      <w:r w:rsidRPr="00DB3692">
        <w:rPr>
          <w:rFonts w:ascii="Times New Roman" w:eastAsia="Times New Roman" w:hAnsi="Times New Roman" w:cs="Times New Roman"/>
          <w:color w:val="auto"/>
          <w:sz w:val="27"/>
          <w:szCs w:val="27"/>
        </w:rPr>
        <w:t xml:space="preserve">. При первичной обработке письменного обращения специалисты </w:t>
      </w:r>
      <w:r w:rsidR="00013021">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D33684"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проверяют правильность </w:t>
      </w:r>
      <w:proofErr w:type="spellStart"/>
      <w:r w:rsidRPr="00DB3692">
        <w:rPr>
          <w:rFonts w:ascii="Times New Roman" w:eastAsia="Times New Roman" w:hAnsi="Times New Roman" w:cs="Times New Roman"/>
          <w:color w:val="auto"/>
          <w:sz w:val="27"/>
          <w:szCs w:val="27"/>
        </w:rPr>
        <w:t>адресования</w:t>
      </w:r>
      <w:proofErr w:type="spellEnd"/>
      <w:r w:rsidRPr="00DB3692">
        <w:rPr>
          <w:rFonts w:ascii="Times New Roman" w:eastAsia="Times New Roman" w:hAnsi="Times New Roman" w:cs="Times New Roman"/>
          <w:color w:val="auto"/>
          <w:sz w:val="27"/>
          <w:szCs w:val="27"/>
        </w:rPr>
        <w:t xml:space="preserve"> и целостность упаковки (ошибочно доставленная корреспонденция возвращается без вскрытия конверта на почту);</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вскрывают конверт, проверяют наличие в нем документов, скрепляют обращение с конвертом;</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при получении обращения, нестандартного по весу, размеру, форме, имеющего неровности по бокам, заклеенного липкой лентой, имеющего странный запах и цвет, в конверте которого прощупываются вложения, не характерные для почтовых отправлений (порошок и иное), передают его, не вскрывая конверт, руководител</w:t>
      </w:r>
      <w:r w:rsidR="00D33684" w:rsidRPr="00DB3692">
        <w:rPr>
          <w:rFonts w:ascii="Times New Roman" w:eastAsia="Times New Roman" w:hAnsi="Times New Roman" w:cs="Times New Roman"/>
          <w:color w:val="auto"/>
          <w:sz w:val="27"/>
          <w:szCs w:val="27"/>
        </w:rPr>
        <w:t>ю</w:t>
      </w:r>
      <w:r w:rsidRPr="00DB3692">
        <w:rPr>
          <w:rFonts w:ascii="Times New Roman" w:eastAsia="Times New Roman" w:hAnsi="Times New Roman" w:cs="Times New Roman"/>
          <w:color w:val="auto"/>
          <w:sz w:val="27"/>
          <w:szCs w:val="27"/>
        </w:rPr>
        <w:t xml:space="preserve"> </w:t>
      </w:r>
      <w:r w:rsidR="00013021">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D33684"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для принятия решения по отправке в правоохранительные органы.</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3.3.2.1</w:t>
      </w:r>
      <w:r w:rsidR="00013021">
        <w:rPr>
          <w:rFonts w:ascii="Times New Roman" w:eastAsia="Times New Roman" w:hAnsi="Times New Roman" w:cs="Times New Roman"/>
          <w:color w:val="auto"/>
          <w:sz w:val="27"/>
          <w:szCs w:val="27"/>
        </w:rPr>
        <w:t>2</w:t>
      </w:r>
      <w:r w:rsidRPr="00DB3692">
        <w:rPr>
          <w:rFonts w:ascii="Times New Roman" w:eastAsia="Times New Roman" w:hAnsi="Times New Roman" w:cs="Times New Roman"/>
          <w:color w:val="auto"/>
          <w:sz w:val="27"/>
          <w:szCs w:val="27"/>
        </w:rPr>
        <w:t xml:space="preserve">. Электронная почта просматривается специалистами </w:t>
      </w:r>
      <w:r w:rsidR="00FD1959">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D33684"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не менее двух раз в день. Поступившее на адрес электронной почты обращение </w:t>
      </w:r>
      <w:proofErr w:type="gramStart"/>
      <w:r w:rsidRPr="00DB3692">
        <w:rPr>
          <w:rFonts w:ascii="Times New Roman" w:eastAsia="Times New Roman" w:hAnsi="Times New Roman" w:cs="Times New Roman"/>
          <w:color w:val="auto"/>
          <w:sz w:val="27"/>
          <w:szCs w:val="27"/>
        </w:rPr>
        <w:t>распечатывается и регистрируется</w:t>
      </w:r>
      <w:proofErr w:type="gramEnd"/>
      <w:r w:rsidRPr="00DB3692">
        <w:rPr>
          <w:rFonts w:ascii="Times New Roman" w:eastAsia="Times New Roman" w:hAnsi="Times New Roman" w:cs="Times New Roman"/>
          <w:color w:val="auto"/>
          <w:sz w:val="27"/>
          <w:szCs w:val="27"/>
        </w:rPr>
        <w:t xml:space="preserve"> аналогично поступившим обращениям на бумажном носителе.</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3.3.2.1</w:t>
      </w:r>
      <w:r w:rsidR="00013021">
        <w:rPr>
          <w:rFonts w:ascii="Times New Roman" w:eastAsia="Times New Roman" w:hAnsi="Times New Roman" w:cs="Times New Roman"/>
          <w:color w:val="auto"/>
          <w:sz w:val="27"/>
          <w:szCs w:val="27"/>
        </w:rPr>
        <w:t>3</w:t>
      </w:r>
      <w:r w:rsidRPr="00DB3692">
        <w:rPr>
          <w:rFonts w:ascii="Times New Roman" w:eastAsia="Times New Roman" w:hAnsi="Times New Roman" w:cs="Times New Roman"/>
          <w:color w:val="auto"/>
          <w:sz w:val="27"/>
          <w:szCs w:val="27"/>
        </w:rPr>
        <w:t xml:space="preserve">. Письменное обращение, в том числе в форме электронного документа, подлежит обязательной регистрации в день поступления обращения в </w:t>
      </w:r>
      <w:r w:rsidR="00FD1959">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D33684"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Регистрация обращений производится в день поступления до 17 часов, в пятницу и предпраздничные дни - до 15 часов. Обращения, поступившие позже указанного времени, регистрируются датой следующего рабочего дня.</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3.3.2.1</w:t>
      </w:r>
      <w:r w:rsidR="00013021">
        <w:rPr>
          <w:rFonts w:ascii="Times New Roman" w:eastAsia="Times New Roman" w:hAnsi="Times New Roman" w:cs="Times New Roman"/>
          <w:color w:val="auto"/>
          <w:sz w:val="27"/>
          <w:szCs w:val="27"/>
        </w:rPr>
        <w:t>4</w:t>
      </w:r>
      <w:r w:rsidRPr="00DB3692">
        <w:rPr>
          <w:rFonts w:ascii="Times New Roman" w:eastAsia="Times New Roman" w:hAnsi="Times New Roman" w:cs="Times New Roman"/>
          <w:color w:val="auto"/>
          <w:sz w:val="27"/>
          <w:szCs w:val="27"/>
        </w:rPr>
        <w:t xml:space="preserve">. Результатом исполнения административной процедуры является создание электронной карточки обращения и передача обращения на рассмотрение должностному лицу, ответственному за подготовку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2F1A3C"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3.3.2.1</w:t>
      </w:r>
      <w:r w:rsidR="00013021">
        <w:rPr>
          <w:rFonts w:ascii="Times New Roman" w:eastAsia="Times New Roman" w:hAnsi="Times New Roman" w:cs="Times New Roman"/>
          <w:color w:val="auto"/>
          <w:sz w:val="27"/>
          <w:szCs w:val="27"/>
        </w:rPr>
        <w:t>5</w:t>
      </w:r>
      <w:r w:rsidR="00C13DDF" w:rsidRPr="00DB3692">
        <w:rPr>
          <w:rFonts w:ascii="Times New Roman" w:eastAsia="Times New Roman" w:hAnsi="Times New Roman" w:cs="Times New Roman"/>
          <w:color w:val="auto"/>
          <w:sz w:val="27"/>
          <w:szCs w:val="27"/>
        </w:rPr>
        <w:t xml:space="preserve">. Лицами, ответственными за организацию приема, первичной обработки и регистрации обращения о предоставлении </w:t>
      </w:r>
      <w:r w:rsidR="00013021">
        <w:rPr>
          <w:rFonts w:ascii="Times New Roman" w:eastAsia="Times New Roman" w:hAnsi="Times New Roman" w:cs="Times New Roman"/>
          <w:color w:val="auto"/>
          <w:sz w:val="27"/>
          <w:szCs w:val="27"/>
        </w:rPr>
        <w:t>и</w:t>
      </w:r>
      <w:r w:rsidR="00C13DDF" w:rsidRPr="00DB3692">
        <w:rPr>
          <w:rFonts w:ascii="Times New Roman" w:eastAsia="Times New Roman" w:hAnsi="Times New Roman" w:cs="Times New Roman"/>
          <w:color w:val="auto"/>
          <w:sz w:val="27"/>
          <w:szCs w:val="27"/>
        </w:rPr>
        <w:t>нформации, являются</w:t>
      </w:r>
      <w:r w:rsidR="00D33684" w:rsidRPr="00DB3692">
        <w:rPr>
          <w:rFonts w:ascii="Times New Roman" w:eastAsia="Times New Roman" w:hAnsi="Times New Roman" w:cs="Times New Roman"/>
          <w:color w:val="auto"/>
          <w:sz w:val="27"/>
          <w:szCs w:val="27"/>
        </w:rPr>
        <w:t xml:space="preserve"> заместитель директора</w:t>
      </w:r>
      <w:r w:rsidR="00013021">
        <w:rPr>
          <w:rFonts w:ascii="Times New Roman" w:eastAsia="Times New Roman" w:hAnsi="Times New Roman" w:cs="Times New Roman"/>
          <w:color w:val="auto"/>
          <w:sz w:val="27"/>
          <w:szCs w:val="27"/>
        </w:rPr>
        <w:t xml:space="preserve"> Учреждения</w:t>
      </w:r>
      <w:r w:rsidR="00D33684" w:rsidRPr="00DB3692">
        <w:rPr>
          <w:rFonts w:ascii="Times New Roman" w:eastAsia="Times New Roman" w:hAnsi="Times New Roman" w:cs="Times New Roman"/>
          <w:color w:val="auto"/>
          <w:sz w:val="27"/>
          <w:szCs w:val="27"/>
        </w:rPr>
        <w:t xml:space="preserve"> и специалист по информационно-аналитической деятельности </w:t>
      </w:r>
      <w:r w:rsidR="0071352C">
        <w:rPr>
          <w:rFonts w:ascii="Times New Roman" w:eastAsia="Times New Roman" w:hAnsi="Times New Roman" w:cs="Times New Roman"/>
          <w:color w:val="auto"/>
          <w:sz w:val="27"/>
          <w:szCs w:val="27"/>
        </w:rPr>
        <w:t>Учреждения</w:t>
      </w:r>
      <w:r w:rsidR="00013021">
        <w:rPr>
          <w:rFonts w:ascii="Times New Roman" w:eastAsia="Times New Roman" w:hAnsi="Times New Roman" w:cs="Times New Roman"/>
          <w:color w:val="auto"/>
          <w:sz w:val="27"/>
          <w:szCs w:val="27"/>
        </w:rPr>
        <w:t xml:space="preserve"> </w:t>
      </w:r>
      <w:r w:rsidR="00D33684" w:rsidRPr="00DB3692">
        <w:rPr>
          <w:rFonts w:ascii="Times New Roman" w:eastAsia="Times New Roman" w:hAnsi="Times New Roman" w:cs="Times New Roman"/>
          <w:color w:val="auto"/>
          <w:sz w:val="27"/>
          <w:szCs w:val="27"/>
        </w:rPr>
        <w:t xml:space="preserve">(контактная </w:t>
      </w:r>
      <w:hyperlink w:anchor="P476" w:history="1">
        <w:r w:rsidR="00013021">
          <w:rPr>
            <w:rFonts w:ascii="Times New Roman" w:eastAsia="Times New Roman" w:hAnsi="Times New Roman" w:cs="Times New Roman"/>
            <w:color w:val="auto"/>
            <w:sz w:val="27"/>
            <w:szCs w:val="27"/>
          </w:rPr>
          <w:t>и</w:t>
        </w:r>
      </w:hyperlink>
      <w:r w:rsidR="00D33684" w:rsidRPr="00DB3692">
        <w:rPr>
          <w:rFonts w:ascii="Times New Roman" w:eastAsia="Times New Roman" w:hAnsi="Times New Roman" w:cs="Times New Roman"/>
          <w:color w:val="auto"/>
          <w:sz w:val="27"/>
          <w:szCs w:val="27"/>
        </w:rPr>
        <w:t xml:space="preserve"> указана в приложении </w:t>
      </w:r>
      <w:r w:rsidR="0071352C">
        <w:rPr>
          <w:rFonts w:ascii="Times New Roman" w:eastAsia="Times New Roman" w:hAnsi="Times New Roman" w:cs="Times New Roman"/>
          <w:color w:val="auto"/>
          <w:sz w:val="27"/>
          <w:szCs w:val="27"/>
        </w:rPr>
        <w:t>№</w:t>
      </w:r>
      <w:r w:rsidR="00D33684" w:rsidRPr="00DB3692">
        <w:rPr>
          <w:rFonts w:ascii="Times New Roman" w:eastAsia="Times New Roman" w:hAnsi="Times New Roman" w:cs="Times New Roman"/>
          <w:color w:val="auto"/>
          <w:sz w:val="27"/>
          <w:szCs w:val="27"/>
        </w:rPr>
        <w:t xml:space="preserve"> 1 к настоящему административному регламенту)</w:t>
      </w:r>
      <w:r w:rsidR="00013021">
        <w:rPr>
          <w:rFonts w:ascii="Times New Roman" w:eastAsia="Times New Roman" w:hAnsi="Times New Roman" w:cs="Times New Roman"/>
          <w:color w:val="auto"/>
          <w:sz w:val="27"/>
          <w:szCs w:val="27"/>
        </w:rPr>
        <w:t>.</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3.3.3. Подготовка и направление заявителю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или мотивир</w:t>
      </w:r>
      <w:r w:rsidR="00FD1959">
        <w:rPr>
          <w:rFonts w:ascii="Times New Roman" w:eastAsia="Times New Roman" w:hAnsi="Times New Roman" w:cs="Times New Roman"/>
          <w:color w:val="auto"/>
          <w:sz w:val="27"/>
          <w:szCs w:val="27"/>
        </w:rPr>
        <w:t xml:space="preserve">ованный отказ в предоставлении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3.3.3.1. Основанием для начала исполнения процедуры является поступление зарегистрированных обращений от специалистов </w:t>
      </w:r>
      <w:r w:rsidR="002F1A3C" w:rsidRPr="00DB3692">
        <w:rPr>
          <w:rFonts w:ascii="Times New Roman" w:eastAsia="Times New Roman" w:hAnsi="Times New Roman" w:cs="Times New Roman"/>
          <w:color w:val="auto"/>
          <w:sz w:val="27"/>
          <w:szCs w:val="27"/>
        </w:rPr>
        <w:t>учреждения</w:t>
      </w:r>
      <w:r w:rsidRPr="00DB3692">
        <w:rPr>
          <w:rFonts w:ascii="Times New Roman" w:eastAsia="Times New Roman" w:hAnsi="Times New Roman" w:cs="Times New Roman"/>
          <w:color w:val="auto"/>
          <w:sz w:val="27"/>
          <w:szCs w:val="27"/>
        </w:rPr>
        <w:t xml:space="preserve">, ответственных за прием и регистрацию входящей корреспонденции, специалистам </w:t>
      </w:r>
      <w:r w:rsidR="002F1A3C" w:rsidRPr="00DB3692">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чреждений, ответственных за подготовку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3.3.3.2. Специалисты </w:t>
      </w:r>
      <w:r w:rsidR="00A243C7" w:rsidRPr="00DB3692">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A243C7"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ответственные за подготовку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нформации, осуществляют подготовку ответа в доступной для восприятия заявителя форме, содержание которой максимально полно </w:t>
      </w:r>
      <w:proofErr w:type="gramStart"/>
      <w:r w:rsidRPr="00DB3692">
        <w:rPr>
          <w:rFonts w:ascii="Times New Roman" w:eastAsia="Times New Roman" w:hAnsi="Times New Roman" w:cs="Times New Roman"/>
          <w:color w:val="auto"/>
          <w:sz w:val="27"/>
          <w:szCs w:val="27"/>
        </w:rPr>
        <w:t xml:space="preserve">отражает объем запрашиваемой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и передает</w:t>
      </w:r>
      <w:proofErr w:type="gramEnd"/>
      <w:r w:rsidRPr="00DB3692">
        <w:rPr>
          <w:rFonts w:ascii="Times New Roman" w:eastAsia="Times New Roman" w:hAnsi="Times New Roman" w:cs="Times New Roman"/>
          <w:color w:val="auto"/>
          <w:sz w:val="27"/>
          <w:szCs w:val="27"/>
        </w:rPr>
        <w:t xml:space="preserve"> на подпись должностн</w:t>
      </w:r>
      <w:r w:rsidR="00A243C7" w:rsidRPr="00DB3692">
        <w:rPr>
          <w:rFonts w:ascii="Times New Roman" w:eastAsia="Times New Roman" w:hAnsi="Times New Roman" w:cs="Times New Roman"/>
          <w:color w:val="auto"/>
          <w:sz w:val="27"/>
          <w:szCs w:val="27"/>
        </w:rPr>
        <w:t>о</w:t>
      </w:r>
      <w:r w:rsidRPr="00DB3692">
        <w:rPr>
          <w:rFonts w:ascii="Times New Roman" w:eastAsia="Times New Roman" w:hAnsi="Times New Roman" w:cs="Times New Roman"/>
          <w:color w:val="auto"/>
          <w:sz w:val="27"/>
          <w:szCs w:val="27"/>
        </w:rPr>
        <w:t>м</w:t>
      </w:r>
      <w:r w:rsidR="00A243C7" w:rsidRPr="00DB3692">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 лиц</w:t>
      </w:r>
      <w:r w:rsidR="00A243C7" w:rsidRPr="00DB3692">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 </w:t>
      </w:r>
      <w:r w:rsidR="00FD1959">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A243C7"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ответственн</w:t>
      </w:r>
      <w:r w:rsidR="00013021">
        <w:rPr>
          <w:rFonts w:ascii="Times New Roman" w:eastAsia="Times New Roman" w:hAnsi="Times New Roman" w:cs="Times New Roman"/>
          <w:color w:val="auto"/>
          <w:sz w:val="27"/>
          <w:szCs w:val="27"/>
        </w:rPr>
        <w:t>о</w:t>
      </w:r>
      <w:r w:rsidRPr="00DB3692">
        <w:rPr>
          <w:rFonts w:ascii="Times New Roman" w:eastAsia="Times New Roman" w:hAnsi="Times New Roman" w:cs="Times New Roman"/>
          <w:color w:val="auto"/>
          <w:sz w:val="27"/>
          <w:szCs w:val="27"/>
        </w:rPr>
        <w:t>м</w:t>
      </w:r>
      <w:r w:rsidR="00013021">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 за подготовку ответа на обращение заявителя о предоставлении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В </w:t>
      </w:r>
      <w:proofErr w:type="gramStart"/>
      <w:r w:rsidRPr="00DB3692">
        <w:rPr>
          <w:rFonts w:ascii="Times New Roman" w:eastAsia="Times New Roman" w:hAnsi="Times New Roman" w:cs="Times New Roman"/>
          <w:color w:val="auto"/>
          <w:sz w:val="27"/>
          <w:szCs w:val="27"/>
        </w:rPr>
        <w:t>ответе</w:t>
      </w:r>
      <w:proofErr w:type="gramEnd"/>
      <w:r w:rsidRPr="00DB3692">
        <w:rPr>
          <w:rFonts w:ascii="Times New Roman" w:eastAsia="Times New Roman" w:hAnsi="Times New Roman" w:cs="Times New Roman"/>
          <w:color w:val="auto"/>
          <w:sz w:val="27"/>
          <w:szCs w:val="27"/>
        </w:rPr>
        <w:t xml:space="preserve"> на письменное обращение заявителя указывается должность, фамилия, имя и отчество, а также номер телефона для справок должностных лиц </w:t>
      </w:r>
      <w:r w:rsidR="00013021">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A243C7"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осуществляющих подготовку ответа.</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Ответ на обращение направляется по почтовому или электронному адресу, указанному в обращении.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lastRenderedPageBreak/>
        <w:t xml:space="preserve">3.3.3.3. В </w:t>
      </w:r>
      <w:proofErr w:type="gramStart"/>
      <w:r w:rsidRPr="00DB3692">
        <w:rPr>
          <w:rFonts w:ascii="Times New Roman" w:eastAsia="Times New Roman" w:hAnsi="Times New Roman" w:cs="Times New Roman"/>
          <w:color w:val="auto"/>
          <w:sz w:val="27"/>
          <w:szCs w:val="27"/>
        </w:rPr>
        <w:t>случае</w:t>
      </w:r>
      <w:proofErr w:type="gramEnd"/>
      <w:r w:rsidRPr="00DB3692">
        <w:rPr>
          <w:rFonts w:ascii="Times New Roman" w:eastAsia="Times New Roman" w:hAnsi="Times New Roman" w:cs="Times New Roman"/>
          <w:color w:val="auto"/>
          <w:sz w:val="27"/>
          <w:szCs w:val="27"/>
        </w:rPr>
        <w:t xml:space="preserve"> наличия оснований для отказа в предоставлении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нформации специалисты </w:t>
      </w:r>
      <w:r w:rsidR="00A243C7" w:rsidRPr="00DB3692">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A243C7"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ответственные за подготовку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нформации, осуществляют подготовку обоснованного отказа в предоставлении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нформации, содержание которого максимально полно отражает основания для отказа в предоставлении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и передают на подпись должностн</w:t>
      </w:r>
      <w:r w:rsidR="00A243C7" w:rsidRPr="00DB3692">
        <w:rPr>
          <w:rFonts w:ascii="Times New Roman" w:eastAsia="Times New Roman" w:hAnsi="Times New Roman" w:cs="Times New Roman"/>
          <w:color w:val="auto"/>
          <w:sz w:val="27"/>
          <w:szCs w:val="27"/>
        </w:rPr>
        <w:t>ому</w:t>
      </w:r>
      <w:r w:rsidRPr="00DB3692">
        <w:rPr>
          <w:rFonts w:ascii="Times New Roman" w:eastAsia="Times New Roman" w:hAnsi="Times New Roman" w:cs="Times New Roman"/>
          <w:color w:val="auto"/>
          <w:sz w:val="27"/>
          <w:szCs w:val="27"/>
        </w:rPr>
        <w:t xml:space="preserve"> лиц</w:t>
      </w:r>
      <w:r w:rsidR="00A243C7" w:rsidRPr="00DB3692">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 </w:t>
      </w:r>
      <w:r w:rsidR="00FD1959">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A243C7"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ответственн</w:t>
      </w:r>
      <w:r w:rsidR="00013021">
        <w:rPr>
          <w:rFonts w:ascii="Times New Roman" w:eastAsia="Times New Roman" w:hAnsi="Times New Roman" w:cs="Times New Roman"/>
          <w:color w:val="auto"/>
          <w:sz w:val="27"/>
          <w:szCs w:val="27"/>
        </w:rPr>
        <w:t>ому</w:t>
      </w:r>
      <w:r w:rsidRPr="00DB3692">
        <w:rPr>
          <w:rFonts w:ascii="Times New Roman" w:eastAsia="Times New Roman" w:hAnsi="Times New Roman" w:cs="Times New Roman"/>
          <w:color w:val="auto"/>
          <w:sz w:val="27"/>
          <w:szCs w:val="27"/>
        </w:rPr>
        <w:t xml:space="preserve"> за подготовку ответа на обращение заявителя о предоставлении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A243C7" w:rsidRPr="00DB3692" w:rsidRDefault="00C13DDF" w:rsidP="00A243C7">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3.3.3.4. Лицами, ответственными за предоставление </w:t>
      </w:r>
      <w:r w:rsidR="00013021">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 xml:space="preserve">нформации по запросам заявителей, поступившим почтовой связью или по электронной почте, </w:t>
      </w:r>
      <w:r w:rsidR="00A243C7" w:rsidRPr="00DB3692">
        <w:rPr>
          <w:rFonts w:ascii="Times New Roman" w:eastAsia="Times New Roman" w:hAnsi="Times New Roman" w:cs="Times New Roman"/>
          <w:color w:val="auto"/>
          <w:sz w:val="27"/>
          <w:szCs w:val="27"/>
        </w:rPr>
        <w:t>являются заместитель директора</w:t>
      </w:r>
      <w:r w:rsidR="00BD4508">
        <w:rPr>
          <w:rFonts w:ascii="Times New Roman" w:eastAsia="Times New Roman" w:hAnsi="Times New Roman" w:cs="Times New Roman"/>
          <w:color w:val="auto"/>
          <w:sz w:val="27"/>
          <w:szCs w:val="27"/>
        </w:rPr>
        <w:t xml:space="preserve"> Учреждения</w:t>
      </w:r>
      <w:r w:rsidR="00A243C7" w:rsidRPr="00DB3692">
        <w:rPr>
          <w:rFonts w:ascii="Times New Roman" w:eastAsia="Times New Roman" w:hAnsi="Times New Roman" w:cs="Times New Roman"/>
          <w:color w:val="auto"/>
          <w:sz w:val="27"/>
          <w:szCs w:val="27"/>
        </w:rPr>
        <w:t xml:space="preserve"> и специалист по информационно-аналитической деятельности </w:t>
      </w:r>
      <w:r w:rsidR="0071352C">
        <w:rPr>
          <w:rFonts w:ascii="Times New Roman" w:eastAsia="Times New Roman" w:hAnsi="Times New Roman" w:cs="Times New Roman"/>
          <w:color w:val="auto"/>
          <w:sz w:val="27"/>
          <w:szCs w:val="27"/>
        </w:rPr>
        <w:t>У</w:t>
      </w:r>
      <w:r w:rsidR="0071352C" w:rsidRPr="00DB3692">
        <w:rPr>
          <w:rFonts w:ascii="Times New Roman" w:eastAsia="Times New Roman" w:hAnsi="Times New Roman" w:cs="Times New Roman"/>
          <w:color w:val="auto"/>
          <w:sz w:val="27"/>
          <w:szCs w:val="27"/>
        </w:rPr>
        <w:t>чреждени</w:t>
      </w:r>
      <w:r w:rsidR="0071352C">
        <w:rPr>
          <w:rFonts w:ascii="Times New Roman" w:eastAsia="Times New Roman" w:hAnsi="Times New Roman" w:cs="Times New Roman"/>
          <w:color w:val="auto"/>
          <w:sz w:val="27"/>
          <w:szCs w:val="27"/>
        </w:rPr>
        <w:t xml:space="preserve">я </w:t>
      </w:r>
      <w:r w:rsidR="00A243C7" w:rsidRPr="00DB3692">
        <w:rPr>
          <w:rFonts w:ascii="Times New Roman" w:eastAsia="Times New Roman" w:hAnsi="Times New Roman" w:cs="Times New Roman"/>
          <w:color w:val="auto"/>
          <w:sz w:val="27"/>
          <w:szCs w:val="27"/>
        </w:rPr>
        <w:t xml:space="preserve">(контактная </w:t>
      </w:r>
      <w:hyperlink w:anchor="P476" w:history="1">
        <w:r w:rsidR="00BD4508">
          <w:rPr>
            <w:rFonts w:ascii="Times New Roman" w:eastAsia="Times New Roman" w:hAnsi="Times New Roman" w:cs="Times New Roman"/>
            <w:color w:val="auto"/>
            <w:sz w:val="27"/>
            <w:szCs w:val="27"/>
          </w:rPr>
          <w:t>и</w:t>
        </w:r>
        <w:r w:rsidR="00A243C7" w:rsidRPr="00FD1959">
          <w:rPr>
            <w:rFonts w:ascii="Times New Roman" w:eastAsia="Times New Roman" w:hAnsi="Times New Roman" w:cs="Times New Roman"/>
            <w:color w:val="auto"/>
            <w:sz w:val="27"/>
            <w:szCs w:val="27"/>
          </w:rPr>
          <w:t>нформация</w:t>
        </w:r>
      </w:hyperlink>
      <w:r w:rsidR="00A243C7" w:rsidRPr="00FD1959">
        <w:rPr>
          <w:rFonts w:ascii="Times New Roman" w:eastAsia="Times New Roman" w:hAnsi="Times New Roman" w:cs="Times New Roman"/>
          <w:color w:val="auto"/>
          <w:sz w:val="27"/>
          <w:szCs w:val="27"/>
        </w:rPr>
        <w:t xml:space="preserve"> </w:t>
      </w:r>
      <w:r w:rsidR="00FD1959">
        <w:rPr>
          <w:rFonts w:ascii="Times New Roman" w:eastAsia="Times New Roman" w:hAnsi="Times New Roman" w:cs="Times New Roman"/>
          <w:color w:val="auto"/>
          <w:sz w:val="27"/>
          <w:szCs w:val="27"/>
        </w:rPr>
        <w:t>указана в приложении №</w:t>
      </w:r>
      <w:r w:rsidR="00A243C7" w:rsidRPr="00DB3692">
        <w:rPr>
          <w:rFonts w:ascii="Times New Roman" w:eastAsia="Times New Roman" w:hAnsi="Times New Roman" w:cs="Times New Roman"/>
          <w:color w:val="auto"/>
          <w:sz w:val="27"/>
          <w:szCs w:val="27"/>
        </w:rPr>
        <w:t xml:space="preserve"> 1 к настоящему административному регламенту)</w:t>
      </w:r>
      <w:r w:rsidR="00BD4508">
        <w:rPr>
          <w:rFonts w:ascii="Times New Roman" w:eastAsia="Times New Roman" w:hAnsi="Times New Roman" w:cs="Times New Roman"/>
          <w:color w:val="auto"/>
          <w:sz w:val="27"/>
          <w:szCs w:val="27"/>
        </w:rPr>
        <w:t>.</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3.3.3.5. Результатом исполнения административной процедуры является рассмотрение обращения </w:t>
      </w:r>
      <w:r w:rsidR="00A243C7" w:rsidRPr="00DB3692">
        <w:rPr>
          <w:rFonts w:ascii="Times New Roman" w:eastAsia="Times New Roman" w:hAnsi="Times New Roman" w:cs="Times New Roman"/>
          <w:color w:val="auto"/>
          <w:sz w:val="27"/>
          <w:szCs w:val="27"/>
        </w:rPr>
        <w:t>з</w:t>
      </w:r>
      <w:r w:rsidRPr="00DB3692">
        <w:rPr>
          <w:rFonts w:ascii="Times New Roman" w:eastAsia="Times New Roman" w:hAnsi="Times New Roman" w:cs="Times New Roman"/>
          <w:color w:val="auto"/>
          <w:sz w:val="27"/>
          <w:szCs w:val="27"/>
        </w:rPr>
        <w:t xml:space="preserve">аявителя и предоставление запрашиваемой им </w:t>
      </w:r>
      <w:r w:rsidR="00BD4508">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w:t>
      </w:r>
    </w:p>
    <w:p w:rsidR="00C13DDF" w:rsidRPr="00DB3692" w:rsidRDefault="00C13DDF" w:rsidP="00C13DDF">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3.3.3.6. Максимальный срок исполнения процедуры составляет 5 дней.</w:t>
      </w:r>
    </w:p>
    <w:p w:rsidR="00BD2CB2" w:rsidRPr="00DB3692" w:rsidRDefault="00BD2CB2" w:rsidP="00BD2CB2">
      <w:pPr>
        <w:widowControl w:val="0"/>
        <w:autoSpaceDE w:val="0"/>
        <w:autoSpaceDN w:val="0"/>
        <w:jc w:val="center"/>
        <w:rPr>
          <w:rFonts w:ascii="Times New Roman" w:eastAsia="Times New Roman" w:hAnsi="Times New Roman" w:cs="Times New Roman"/>
          <w:color w:val="auto"/>
          <w:sz w:val="27"/>
          <w:szCs w:val="27"/>
        </w:rPr>
      </w:pPr>
    </w:p>
    <w:p w:rsidR="00BD2CB2" w:rsidRPr="00FD1959" w:rsidRDefault="00FD1959" w:rsidP="00BD2CB2">
      <w:pPr>
        <w:widowControl w:val="0"/>
        <w:autoSpaceDE w:val="0"/>
        <w:autoSpaceDN w:val="0"/>
        <w:jc w:val="center"/>
        <w:rPr>
          <w:rFonts w:ascii="Times New Roman" w:eastAsia="Times New Roman" w:hAnsi="Times New Roman" w:cs="Times New Roman"/>
          <w:b/>
          <w:color w:val="auto"/>
          <w:sz w:val="27"/>
          <w:szCs w:val="27"/>
        </w:rPr>
      </w:pPr>
      <w:r>
        <w:rPr>
          <w:rFonts w:ascii="Times New Roman" w:eastAsia="Times New Roman" w:hAnsi="Times New Roman" w:cs="Times New Roman"/>
          <w:b/>
          <w:color w:val="auto"/>
          <w:sz w:val="27"/>
          <w:szCs w:val="27"/>
        </w:rPr>
        <w:t>Р</w:t>
      </w:r>
      <w:r w:rsidRPr="00FD1959">
        <w:rPr>
          <w:rFonts w:ascii="Times New Roman" w:eastAsia="Times New Roman" w:hAnsi="Times New Roman" w:cs="Times New Roman"/>
          <w:b/>
          <w:color w:val="auto"/>
          <w:sz w:val="27"/>
          <w:szCs w:val="27"/>
        </w:rPr>
        <w:t xml:space="preserve">аздел 4. </w:t>
      </w:r>
      <w:r>
        <w:rPr>
          <w:rFonts w:ascii="Times New Roman" w:eastAsia="Times New Roman" w:hAnsi="Times New Roman" w:cs="Times New Roman"/>
          <w:b/>
          <w:color w:val="auto"/>
          <w:sz w:val="27"/>
          <w:szCs w:val="27"/>
        </w:rPr>
        <w:t>Ф</w:t>
      </w:r>
      <w:r w:rsidRPr="00FD1959">
        <w:rPr>
          <w:rFonts w:ascii="Times New Roman" w:eastAsia="Times New Roman" w:hAnsi="Times New Roman" w:cs="Times New Roman"/>
          <w:b/>
          <w:color w:val="auto"/>
          <w:sz w:val="27"/>
          <w:szCs w:val="27"/>
        </w:rPr>
        <w:t xml:space="preserve">ормы </w:t>
      </w:r>
      <w:proofErr w:type="gramStart"/>
      <w:r w:rsidRPr="00FD1959">
        <w:rPr>
          <w:rFonts w:ascii="Times New Roman" w:eastAsia="Times New Roman" w:hAnsi="Times New Roman" w:cs="Times New Roman"/>
          <w:b/>
          <w:color w:val="auto"/>
          <w:sz w:val="27"/>
          <w:szCs w:val="27"/>
        </w:rPr>
        <w:t>контроля</w:t>
      </w:r>
      <w:r>
        <w:rPr>
          <w:rFonts w:ascii="Times New Roman" w:eastAsia="Times New Roman" w:hAnsi="Times New Roman" w:cs="Times New Roman"/>
          <w:b/>
          <w:color w:val="auto"/>
          <w:sz w:val="27"/>
          <w:szCs w:val="27"/>
        </w:rPr>
        <w:t xml:space="preserve"> </w:t>
      </w:r>
      <w:r w:rsidRPr="00FD1959">
        <w:rPr>
          <w:rFonts w:ascii="Times New Roman" w:eastAsia="Times New Roman" w:hAnsi="Times New Roman" w:cs="Times New Roman"/>
          <w:b/>
          <w:color w:val="auto"/>
          <w:sz w:val="27"/>
          <w:szCs w:val="27"/>
        </w:rPr>
        <w:t>за</w:t>
      </w:r>
      <w:proofErr w:type="gramEnd"/>
      <w:r w:rsidRPr="00FD1959">
        <w:rPr>
          <w:rFonts w:ascii="Times New Roman" w:eastAsia="Times New Roman" w:hAnsi="Times New Roman" w:cs="Times New Roman"/>
          <w:b/>
          <w:color w:val="auto"/>
          <w:sz w:val="27"/>
          <w:szCs w:val="27"/>
        </w:rPr>
        <w:t xml:space="preserve"> предоставлением государственной услуги</w:t>
      </w:r>
    </w:p>
    <w:p w:rsidR="00BD2CB2" w:rsidRPr="00FD1959" w:rsidRDefault="00FD1959" w:rsidP="00BD2CB2">
      <w:pPr>
        <w:widowControl w:val="0"/>
        <w:autoSpaceDE w:val="0"/>
        <w:autoSpaceDN w:val="0"/>
        <w:jc w:val="center"/>
        <w:rPr>
          <w:rFonts w:ascii="Times New Roman" w:eastAsia="Times New Roman" w:hAnsi="Times New Roman" w:cs="Times New Roman"/>
          <w:b/>
          <w:color w:val="auto"/>
          <w:sz w:val="27"/>
          <w:szCs w:val="27"/>
        </w:rPr>
      </w:pPr>
      <w:r w:rsidRPr="00FD1959">
        <w:rPr>
          <w:rFonts w:ascii="Times New Roman" w:eastAsia="Times New Roman" w:hAnsi="Times New Roman" w:cs="Times New Roman"/>
          <w:b/>
          <w:color w:val="auto"/>
          <w:sz w:val="27"/>
          <w:szCs w:val="27"/>
        </w:rPr>
        <w:t xml:space="preserve">4.1. </w:t>
      </w:r>
      <w:r>
        <w:rPr>
          <w:rFonts w:ascii="Times New Roman" w:eastAsia="Times New Roman" w:hAnsi="Times New Roman" w:cs="Times New Roman"/>
          <w:b/>
          <w:color w:val="auto"/>
          <w:sz w:val="27"/>
          <w:szCs w:val="27"/>
        </w:rPr>
        <w:t>П</w:t>
      </w:r>
      <w:r w:rsidRPr="00FD1959">
        <w:rPr>
          <w:rFonts w:ascii="Times New Roman" w:eastAsia="Times New Roman" w:hAnsi="Times New Roman" w:cs="Times New Roman"/>
          <w:b/>
          <w:color w:val="auto"/>
          <w:sz w:val="27"/>
          <w:szCs w:val="27"/>
        </w:rPr>
        <w:t xml:space="preserve">орядок осуществления текущего </w:t>
      </w:r>
      <w:proofErr w:type="gramStart"/>
      <w:r w:rsidRPr="00FD1959">
        <w:rPr>
          <w:rFonts w:ascii="Times New Roman" w:eastAsia="Times New Roman" w:hAnsi="Times New Roman" w:cs="Times New Roman"/>
          <w:b/>
          <w:color w:val="auto"/>
          <w:sz w:val="27"/>
          <w:szCs w:val="27"/>
        </w:rPr>
        <w:t>контроля за</w:t>
      </w:r>
      <w:proofErr w:type="gramEnd"/>
      <w:r w:rsidRPr="00FD1959">
        <w:rPr>
          <w:rFonts w:ascii="Times New Roman" w:eastAsia="Times New Roman" w:hAnsi="Times New Roman" w:cs="Times New Roman"/>
          <w:b/>
          <w:color w:val="auto"/>
          <w:sz w:val="27"/>
          <w:szCs w:val="27"/>
        </w:rPr>
        <w:t xml:space="preserve"> соблюдением</w:t>
      </w:r>
    </w:p>
    <w:p w:rsidR="00BD2CB2" w:rsidRPr="00FD1959" w:rsidRDefault="00FD1959" w:rsidP="00BD2CB2">
      <w:pPr>
        <w:widowControl w:val="0"/>
        <w:autoSpaceDE w:val="0"/>
        <w:autoSpaceDN w:val="0"/>
        <w:jc w:val="center"/>
        <w:rPr>
          <w:rFonts w:ascii="Times New Roman" w:eastAsia="Times New Roman" w:hAnsi="Times New Roman" w:cs="Times New Roman"/>
          <w:b/>
          <w:color w:val="auto"/>
          <w:sz w:val="27"/>
          <w:szCs w:val="27"/>
        </w:rPr>
      </w:pPr>
      <w:r w:rsidRPr="00FD1959">
        <w:rPr>
          <w:rFonts w:ascii="Times New Roman" w:eastAsia="Times New Roman" w:hAnsi="Times New Roman" w:cs="Times New Roman"/>
          <w:b/>
          <w:color w:val="auto"/>
          <w:sz w:val="27"/>
          <w:szCs w:val="27"/>
        </w:rPr>
        <w:t>и исполнением ответственными должностными лицами учреждения</w:t>
      </w:r>
    </w:p>
    <w:p w:rsidR="00BD2CB2" w:rsidRPr="00FD1959" w:rsidRDefault="00FD1959" w:rsidP="00BD2CB2">
      <w:pPr>
        <w:widowControl w:val="0"/>
        <w:autoSpaceDE w:val="0"/>
        <w:autoSpaceDN w:val="0"/>
        <w:jc w:val="center"/>
        <w:rPr>
          <w:rFonts w:ascii="Times New Roman" w:eastAsia="Times New Roman" w:hAnsi="Times New Roman" w:cs="Times New Roman"/>
          <w:b/>
          <w:color w:val="auto"/>
          <w:sz w:val="27"/>
          <w:szCs w:val="27"/>
        </w:rPr>
      </w:pPr>
      <w:r w:rsidRPr="00FD1959">
        <w:rPr>
          <w:rFonts w:ascii="Times New Roman" w:eastAsia="Times New Roman" w:hAnsi="Times New Roman" w:cs="Times New Roman"/>
          <w:b/>
          <w:color w:val="auto"/>
          <w:sz w:val="27"/>
          <w:szCs w:val="27"/>
        </w:rPr>
        <w:t>положений административного регламента и</w:t>
      </w:r>
      <w:r>
        <w:rPr>
          <w:rFonts w:ascii="Times New Roman" w:eastAsia="Times New Roman" w:hAnsi="Times New Roman" w:cs="Times New Roman"/>
          <w:b/>
          <w:color w:val="auto"/>
          <w:sz w:val="27"/>
          <w:szCs w:val="27"/>
        </w:rPr>
        <w:t xml:space="preserve"> </w:t>
      </w:r>
      <w:r w:rsidRPr="00FD1959">
        <w:rPr>
          <w:rFonts w:ascii="Times New Roman" w:eastAsia="Times New Roman" w:hAnsi="Times New Roman" w:cs="Times New Roman"/>
          <w:b/>
          <w:color w:val="auto"/>
          <w:sz w:val="27"/>
          <w:szCs w:val="27"/>
        </w:rPr>
        <w:t>иных нормативных правовых актов, устанавливающих требования</w:t>
      </w:r>
      <w:r>
        <w:rPr>
          <w:rFonts w:ascii="Times New Roman" w:eastAsia="Times New Roman" w:hAnsi="Times New Roman" w:cs="Times New Roman"/>
          <w:b/>
          <w:color w:val="auto"/>
          <w:sz w:val="27"/>
          <w:szCs w:val="27"/>
        </w:rPr>
        <w:t xml:space="preserve"> </w:t>
      </w:r>
      <w:r w:rsidRPr="00FD1959">
        <w:rPr>
          <w:rFonts w:ascii="Times New Roman" w:eastAsia="Times New Roman" w:hAnsi="Times New Roman" w:cs="Times New Roman"/>
          <w:b/>
          <w:color w:val="auto"/>
          <w:sz w:val="27"/>
          <w:szCs w:val="27"/>
        </w:rPr>
        <w:t>к предоставлению государственной услуги,</w:t>
      </w:r>
      <w:r>
        <w:rPr>
          <w:rFonts w:ascii="Times New Roman" w:eastAsia="Times New Roman" w:hAnsi="Times New Roman" w:cs="Times New Roman"/>
          <w:b/>
          <w:color w:val="auto"/>
          <w:sz w:val="27"/>
          <w:szCs w:val="27"/>
        </w:rPr>
        <w:t xml:space="preserve"> </w:t>
      </w:r>
      <w:r w:rsidRPr="00FD1959">
        <w:rPr>
          <w:rFonts w:ascii="Times New Roman" w:eastAsia="Times New Roman" w:hAnsi="Times New Roman" w:cs="Times New Roman"/>
          <w:b/>
          <w:color w:val="auto"/>
          <w:sz w:val="27"/>
          <w:szCs w:val="27"/>
        </w:rPr>
        <w:t>а также принятием ими решений</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4.1.1. Текущий </w:t>
      </w:r>
      <w:proofErr w:type="gramStart"/>
      <w:r w:rsidRPr="00DB3692">
        <w:rPr>
          <w:rFonts w:ascii="Times New Roman" w:eastAsia="Times New Roman" w:hAnsi="Times New Roman" w:cs="Times New Roman"/>
          <w:color w:val="auto"/>
          <w:sz w:val="27"/>
          <w:szCs w:val="27"/>
        </w:rPr>
        <w:t>контроль за</w:t>
      </w:r>
      <w:proofErr w:type="gramEnd"/>
      <w:r w:rsidRPr="00DB3692">
        <w:rPr>
          <w:rFonts w:ascii="Times New Roman" w:eastAsia="Times New Roman" w:hAnsi="Times New Roman" w:cs="Times New Roman"/>
          <w:color w:val="auto"/>
          <w:sz w:val="27"/>
          <w:szCs w:val="27"/>
        </w:rPr>
        <w:t xml:space="preserve"> предоставлением государственной услуги осуществляется руководителем </w:t>
      </w:r>
      <w:r w:rsidR="00FD1959">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чреждения путем проведения проверок соблюдения и исполнения должностными лицами </w:t>
      </w:r>
      <w:r w:rsidR="00FD1959">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FD1959">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положений настоящего административного регламента, иных нормативных правовых актов Российской Федерации и Белгородской области, устанавливающих требования к предоставлению государственной услуги, а также принятием ими решений.</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FD1959" w:rsidRDefault="00FD1959" w:rsidP="00BD2CB2">
      <w:pPr>
        <w:widowControl w:val="0"/>
        <w:autoSpaceDE w:val="0"/>
        <w:autoSpaceDN w:val="0"/>
        <w:jc w:val="center"/>
        <w:rPr>
          <w:rFonts w:ascii="Times New Roman" w:eastAsia="Times New Roman" w:hAnsi="Times New Roman" w:cs="Times New Roman"/>
          <w:b/>
          <w:color w:val="auto"/>
          <w:sz w:val="27"/>
          <w:szCs w:val="27"/>
        </w:rPr>
      </w:pPr>
      <w:r w:rsidRPr="00FD1959">
        <w:rPr>
          <w:rFonts w:ascii="Times New Roman" w:eastAsia="Times New Roman" w:hAnsi="Times New Roman" w:cs="Times New Roman"/>
          <w:b/>
          <w:color w:val="auto"/>
          <w:sz w:val="27"/>
          <w:szCs w:val="27"/>
        </w:rPr>
        <w:t xml:space="preserve">4.2. </w:t>
      </w:r>
      <w:r>
        <w:rPr>
          <w:rFonts w:ascii="Times New Roman" w:eastAsia="Times New Roman" w:hAnsi="Times New Roman" w:cs="Times New Roman"/>
          <w:b/>
          <w:color w:val="auto"/>
          <w:sz w:val="27"/>
          <w:szCs w:val="27"/>
        </w:rPr>
        <w:t>П</w:t>
      </w:r>
      <w:r w:rsidRPr="00FD1959">
        <w:rPr>
          <w:rFonts w:ascii="Times New Roman" w:eastAsia="Times New Roman" w:hAnsi="Times New Roman" w:cs="Times New Roman"/>
          <w:b/>
          <w:color w:val="auto"/>
          <w:sz w:val="27"/>
          <w:szCs w:val="27"/>
        </w:rPr>
        <w:t xml:space="preserve">орядок и периодичность осуществления </w:t>
      </w:r>
      <w:proofErr w:type="gramStart"/>
      <w:r w:rsidRPr="00FD1959">
        <w:rPr>
          <w:rFonts w:ascii="Times New Roman" w:eastAsia="Times New Roman" w:hAnsi="Times New Roman" w:cs="Times New Roman"/>
          <w:b/>
          <w:color w:val="auto"/>
          <w:sz w:val="27"/>
          <w:szCs w:val="27"/>
        </w:rPr>
        <w:t>плановых</w:t>
      </w:r>
      <w:proofErr w:type="gramEnd"/>
      <w:r w:rsidRPr="00FD1959">
        <w:rPr>
          <w:rFonts w:ascii="Times New Roman" w:eastAsia="Times New Roman" w:hAnsi="Times New Roman" w:cs="Times New Roman"/>
          <w:b/>
          <w:color w:val="auto"/>
          <w:sz w:val="27"/>
          <w:szCs w:val="27"/>
        </w:rPr>
        <w:t xml:space="preserve"> и</w:t>
      </w:r>
    </w:p>
    <w:p w:rsidR="00BD2CB2" w:rsidRPr="00FD1959" w:rsidRDefault="00FD1959" w:rsidP="00BD2CB2">
      <w:pPr>
        <w:widowControl w:val="0"/>
        <w:autoSpaceDE w:val="0"/>
        <w:autoSpaceDN w:val="0"/>
        <w:jc w:val="center"/>
        <w:rPr>
          <w:rFonts w:ascii="Times New Roman" w:eastAsia="Times New Roman" w:hAnsi="Times New Roman" w:cs="Times New Roman"/>
          <w:b/>
          <w:color w:val="auto"/>
          <w:sz w:val="27"/>
          <w:szCs w:val="27"/>
        </w:rPr>
      </w:pPr>
      <w:r w:rsidRPr="00FD1959">
        <w:rPr>
          <w:rFonts w:ascii="Times New Roman" w:eastAsia="Times New Roman" w:hAnsi="Times New Roman" w:cs="Times New Roman"/>
          <w:b/>
          <w:color w:val="auto"/>
          <w:sz w:val="27"/>
          <w:szCs w:val="27"/>
        </w:rPr>
        <w:t>внеплановых проверок полноты и качества предоставления</w:t>
      </w:r>
    </w:p>
    <w:p w:rsidR="00BD2CB2" w:rsidRPr="00FD1959" w:rsidRDefault="00FD1959" w:rsidP="00BD2CB2">
      <w:pPr>
        <w:widowControl w:val="0"/>
        <w:autoSpaceDE w:val="0"/>
        <w:autoSpaceDN w:val="0"/>
        <w:jc w:val="center"/>
        <w:rPr>
          <w:rFonts w:ascii="Times New Roman" w:eastAsia="Times New Roman" w:hAnsi="Times New Roman" w:cs="Times New Roman"/>
          <w:b/>
          <w:color w:val="auto"/>
          <w:sz w:val="27"/>
          <w:szCs w:val="27"/>
        </w:rPr>
      </w:pPr>
      <w:r w:rsidRPr="00FD1959">
        <w:rPr>
          <w:rFonts w:ascii="Times New Roman" w:eastAsia="Times New Roman" w:hAnsi="Times New Roman" w:cs="Times New Roman"/>
          <w:b/>
          <w:color w:val="auto"/>
          <w:sz w:val="27"/>
          <w:szCs w:val="27"/>
        </w:rPr>
        <w:t>государственной услуги, в том числе порядок и</w:t>
      </w:r>
      <w:r>
        <w:rPr>
          <w:rFonts w:ascii="Times New Roman" w:eastAsia="Times New Roman" w:hAnsi="Times New Roman" w:cs="Times New Roman"/>
          <w:b/>
          <w:color w:val="auto"/>
          <w:sz w:val="27"/>
          <w:szCs w:val="27"/>
        </w:rPr>
        <w:t xml:space="preserve"> </w:t>
      </w:r>
      <w:r w:rsidRPr="00FD1959">
        <w:rPr>
          <w:rFonts w:ascii="Times New Roman" w:eastAsia="Times New Roman" w:hAnsi="Times New Roman" w:cs="Times New Roman"/>
          <w:b/>
          <w:color w:val="auto"/>
          <w:sz w:val="27"/>
          <w:szCs w:val="27"/>
        </w:rPr>
        <w:t xml:space="preserve">формы </w:t>
      </w:r>
      <w:proofErr w:type="gramStart"/>
      <w:r w:rsidRPr="00FD1959">
        <w:rPr>
          <w:rFonts w:ascii="Times New Roman" w:eastAsia="Times New Roman" w:hAnsi="Times New Roman" w:cs="Times New Roman"/>
          <w:b/>
          <w:color w:val="auto"/>
          <w:sz w:val="27"/>
          <w:szCs w:val="27"/>
        </w:rPr>
        <w:t>контроля за</w:t>
      </w:r>
      <w:proofErr w:type="gramEnd"/>
      <w:r w:rsidRPr="00FD1959">
        <w:rPr>
          <w:rFonts w:ascii="Times New Roman" w:eastAsia="Times New Roman" w:hAnsi="Times New Roman" w:cs="Times New Roman"/>
          <w:b/>
          <w:color w:val="auto"/>
          <w:sz w:val="27"/>
          <w:szCs w:val="27"/>
        </w:rPr>
        <w:t xml:space="preserve"> полнотой и качеством</w:t>
      </w:r>
      <w:r>
        <w:rPr>
          <w:rFonts w:ascii="Times New Roman" w:eastAsia="Times New Roman" w:hAnsi="Times New Roman" w:cs="Times New Roman"/>
          <w:b/>
          <w:color w:val="auto"/>
          <w:sz w:val="27"/>
          <w:szCs w:val="27"/>
        </w:rPr>
        <w:t xml:space="preserve"> </w:t>
      </w:r>
      <w:r w:rsidRPr="00FD1959">
        <w:rPr>
          <w:rFonts w:ascii="Times New Roman" w:eastAsia="Times New Roman" w:hAnsi="Times New Roman" w:cs="Times New Roman"/>
          <w:b/>
          <w:color w:val="auto"/>
          <w:sz w:val="27"/>
          <w:szCs w:val="27"/>
        </w:rPr>
        <w:t>предоставления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4.2.1. </w:t>
      </w:r>
      <w:proofErr w:type="gramStart"/>
      <w:r w:rsidRPr="00DB3692">
        <w:rPr>
          <w:rFonts w:ascii="Times New Roman" w:eastAsia="Times New Roman" w:hAnsi="Times New Roman" w:cs="Times New Roman"/>
          <w:color w:val="auto"/>
          <w:sz w:val="27"/>
          <w:szCs w:val="27"/>
        </w:rPr>
        <w:t>Контроль за</w:t>
      </w:r>
      <w:proofErr w:type="gramEnd"/>
      <w:r w:rsidRPr="00DB3692">
        <w:rPr>
          <w:rFonts w:ascii="Times New Roman" w:eastAsia="Times New Roman" w:hAnsi="Times New Roman" w:cs="Times New Roman"/>
          <w:color w:val="auto"/>
          <w:sz w:val="27"/>
          <w:szCs w:val="27"/>
        </w:rPr>
        <w:t xml:space="preserve"> полнотой и качеством предоставления государственной услуги включает в себя проведение проверок </w:t>
      </w:r>
      <w:r w:rsidR="00BD19F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1F300D"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w:t>
      </w:r>
      <w:r w:rsidR="001F300D" w:rsidRPr="00DB3692">
        <w:rPr>
          <w:rFonts w:ascii="Times New Roman" w:eastAsia="Times New Roman" w:hAnsi="Times New Roman" w:cs="Times New Roman"/>
          <w:color w:val="auto"/>
          <w:sz w:val="27"/>
          <w:szCs w:val="27"/>
        </w:rPr>
        <w:t>управлением</w:t>
      </w:r>
      <w:r w:rsidRPr="00DB3692">
        <w:rPr>
          <w:rFonts w:ascii="Times New Roman" w:eastAsia="Times New Roman" w:hAnsi="Times New Roman" w:cs="Times New Roman"/>
          <w:color w:val="auto"/>
          <w:sz w:val="27"/>
          <w:szCs w:val="27"/>
        </w:rPr>
        <w:t xml:space="preserve"> культуры </w:t>
      </w:r>
      <w:r w:rsidR="001F300D"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Учреждени</w:t>
      </w:r>
      <w:r w:rsidR="001F300D"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4.2.2. Проведение проверок осуществляется на основании ежемесячных планов работы </w:t>
      </w:r>
      <w:r w:rsidR="001F300D" w:rsidRPr="00DB3692">
        <w:rPr>
          <w:rFonts w:ascii="Times New Roman" w:eastAsia="Times New Roman" w:hAnsi="Times New Roman" w:cs="Times New Roman"/>
          <w:color w:val="auto"/>
          <w:sz w:val="27"/>
          <w:szCs w:val="27"/>
        </w:rPr>
        <w:t>управления</w:t>
      </w:r>
      <w:r w:rsidRPr="00DB3692">
        <w:rPr>
          <w:rFonts w:ascii="Times New Roman" w:eastAsia="Times New Roman" w:hAnsi="Times New Roman" w:cs="Times New Roman"/>
          <w:color w:val="auto"/>
          <w:sz w:val="27"/>
          <w:szCs w:val="27"/>
        </w:rPr>
        <w:t xml:space="preserve"> культуры </w:t>
      </w:r>
      <w:r w:rsidR="001F300D"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или по конкретной жалобе заявителя.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Проведение проверок осуществляется на основании решения</w:t>
      </w:r>
      <w:r w:rsidR="00BD4508">
        <w:rPr>
          <w:rFonts w:ascii="Times New Roman" w:eastAsia="Times New Roman" w:hAnsi="Times New Roman" w:cs="Times New Roman"/>
          <w:color w:val="auto"/>
          <w:sz w:val="27"/>
          <w:szCs w:val="27"/>
        </w:rPr>
        <w:t xml:space="preserve"> заместителя начальника департамента внутренней и кадровой политики области –</w:t>
      </w:r>
      <w:r w:rsidRPr="00DB3692">
        <w:rPr>
          <w:rFonts w:ascii="Times New Roman" w:eastAsia="Times New Roman" w:hAnsi="Times New Roman" w:cs="Times New Roman"/>
          <w:color w:val="auto"/>
          <w:sz w:val="27"/>
          <w:szCs w:val="27"/>
        </w:rPr>
        <w:t xml:space="preserve"> </w:t>
      </w:r>
      <w:r w:rsidR="001F300D" w:rsidRPr="00DB3692">
        <w:rPr>
          <w:rFonts w:ascii="Times New Roman" w:eastAsia="Times New Roman" w:hAnsi="Times New Roman" w:cs="Times New Roman"/>
          <w:color w:val="auto"/>
          <w:sz w:val="27"/>
          <w:szCs w:val="27"/>
        </w:rPr>
        <w:t>начальника управления</w:t>
      </w:r>
      <w:r w:rsidRPr="00DB3692">
        <w:rPr>
          <w:rFonts w:ascii="Times New Roman" w:eastAsia="Times New Roman" w:hAnsi="Times New Roman" w:cs="Times New Roman"/>
          <w:color w:val="auto"/>
          <w:sz w:val="27"/>
          <w:szCs w:val="27"/>
        </w:rPr>
        <w:t xml:space="preserve"> культуры </w:t>
      </w:r>
      <w:r w:rsidR="001F300D"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формируется комиссия, в состав которой включаются должностные лица </w:t>
      </w:r>
      <w:r w:rsidR="001F300D" w:rsidRPr="00DB3692">
        <w:rPr>
          <w:rFonts w:ascii="Times New Roman" w:eastAsia="Times New Roman" w:hAnsi="Times New Roman" w:cs="Times New Roman"/>
          <w:color w:val="auto"/>
          <w:sz w:val="27"/>
          <w:szCs w:val="27"/>
        </w:rPr>
        <w:t xml:space="preserve">управления культуры Белгородской </w:t>
      </w:r>
      <w:r w:rsidRPr="00DB3692">
        <w:rPr>
          <w:rFonts w:ascii="Times New Roman" w:eastAsia="Times New Roman" w:hAnsi="Times New Roman" w:cs="Times New Roman"/>
          <w:color w:val="auto"/>
          <w:sz w:val="27"/>
          <w:szCs w:val="27"/>
        </w:rPr>
        <w:lastRenderedPageBreak/>
        <w:t>области.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Результаты работы комиссии оформляются в виде справки, где отмечаются выявленные недостатки и предложения по их устранению. Справка </w:t>
      </w:r>
      <w:proofErr w:type="gramStart"/>
      <w:r w:rsidRPr="00DB3692">
        <w:rPr>
          <w:rFonts w:ascii="Times New Roman" w:eastAsia="Times New Roman" w:hAnsi="Times New Roman" w:cs="Times New Roman"/>
          <w:color w:val="auto"/>
          <w:sz w:val="27"/>
          <w:szCs w:val="27"/>
        </w:rPr>
        <w:t>подписывается всеми членами комиссии и представляется</w:t>
      </w:r>
      <w:proofErr w:type="gramEnd"/>
      <w:r w:rsidRPr="00DB3692">
        <w:rPr>
          <w:rFonts w:ascii="Times New Roman" w:eastAsia="Times New Roman" w:hAnsi="Times New Roman" w:cs="Times New Roman"/>
          <w:color w:val="auto"/>
          <w:sz w:val="27"/>
          <w:szCs w:val="27"/>
        </w:rPr>
        <w:t xml:space="preserve"> </w:t>
      </w:r>
      <w:r w:rsidR="00BD4508">
        <w:rPr>
          <w:rFonts w:ascii="Times New Roman" w:eastAsia="Times New Roman" w:hAnsi="Times New Roman" w:cs="Times New Roman"/>
          <w:color w:val="auto"/>
          <w:sz w:val="27"/>
          <w:szCs w:val="27"/>
        </w:rPr>
        <w:t>заместителю начальника департамента внутренней и кадровой политики области –</w:t>
      </w:r>
      <w:r w:rsidR="00BD4508" w:rsidRPr="00DB3692">
        <w:rPr>
          <w:rFonts w:ascii="Times New Roman" w:eastAsia="Times New Roman" w:hAnsi="Times New Roman" w:cs="Times New Roman"/>
          <w:color w:val="auto"/>
          <w:sz w:val="27"/>
          <w:szCs w:val="27"/>
        </w:rPr>
        <w:t xml:space="preserve"> </w:t>
      </w:r>
      <w:r w:rsidR="001F300D" w:rsidRPr="00DB3692">
        <w:rPr>
          <w:rFonts w:ascii="Times New Roman" w:eastAsia="Times New Roman" w:hAnsi="Times New Roman" w:cs="Times New Roman"/>
          <w:color w:val="auto"/>
          <w:sz w:val="27"/>
          <w:szCs w:val="27"/>
        </w:rPr>
        <w:t>начальнику управления культуры Белгородской</w:t>
      </w:r>
      <w:r w:rsidRPr="00DB3692">
        <w:rPr>
          <w:rFonts w:ascii="Times New Roman" w:eastAsia="Times New Roman" w:hAnsi="Times New Roman" w:cs="Times New Roman"/>
          <w:color w:val="auto"/>
          <w:sz w:val="27"/>
          <w:szCs w:val="27"/>
        </w:rPr>
        <w:t xml:space="preserve"> области.</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BD19FE" w:rsidRDefault="00BD19FE"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4.3.</w:t>
      </w:r>
      <w:r>
        <w:rPr>
          <w:rFonts w:ascii="Times New Roman" w:eastAsia="Times New Roman" w:hAnsi="Times New Roman" w:cs="Times New Roman"/>
          <w:b/>
          <w:color w:val="auto"/>
          <w:sz w:val="27"/>
          <w:szCs w:val="27"/>
        </w:rPr>
        <w:t xml:space="preserve"> О</w:t>
      </w:r>
      <w:r w:rsidRPr="00BD19FE">
        <w:rPr>
          <w:rFonts w:ascii="Times New Roman" w:eastAsia="Times New Roman" w:hAnsi="Times New Roman" w:cs="Times New Roman"/>
          <w:b/>
          <w:color w:val="auto"/>
          <w:sz w:val="27"/>
          <w:szCs w:val="27"/>
        </w:rPr>
        <w:t xml:space="preserve">тветственность должностных лиц </w:t>
      </w:r>
      <w:r w:rsidR="00BD4508">
        <w:rPr>
          <w:rFonts w:ascii="Times New Roman" w:eastAsia="Times New Roman" w:hAnsi="Times New Roman" w:cs="Times New Roman"/>
          <w:b/>
          <w:color w:val="auto"/>
          <w:sz w:val="27"/>
          <w:szCs w:val="27"/>
        </w:rPr>
        <w:t>У</w:t>
      </w:r>
      <w:r w:rsidRPr="00BD19FE">
        <w:rPr>
          <w:rFonts w:ascii="Times New Roman" w:eastAsia="Times New Roman" w:hAnsi="Times New Roman" w:cs="Times New Roman"/>
          <w:b/>
          <w:color w:val="auto"/>
          <w:sz w:val="27"/>
          <w:szCs w:val="27"/>
        </w:rPr>
        <w:t>чреждения за решения и</w:t>
      </w:r>
    </w:p>
    <w:p w:rsidR="00BD2CB2" w:rsidRPr="00BD19FE" w:rsidRDefault="00BD19FE"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действия (бездействие), принимаемые (осуществляемые) ими</w:t>
      </w:r>
    </w:p>
    <w:p w:rsidR="00BD2CB2" w:rsidRPr="00DB3692" w:rsidRDefault="00BD19FE" w:rsidP="00BD2CB2">
      <w:pPr>
        <w:widowControl w:val="0"/>
        <w:autoSpaceDE w:val="0"/>
        <w:autoSpaceDN w:val="0"/>
        <w:jc w:val="center"/>
        <w:rPr>
          <w:rFonts w:ascii="Times New Roman" w:eastAsia="Times New Roman" w:hAnsi="Times New Roman" w:cs="Times New Roman"/>
          <w:color w:val="auto"/>
          <w:sz w:val="27"/>
          <w:szCs w:val="27"/>
        </w:rPr>
      </w:pPr>
      <w:r w:rsidRPr="00BD19FE">
        <w:rPr>
          <w:rFonts w:ascii="Times New Roman" w:eastAsia="Times New Roman" w:hAnsi="Times New Roman" w:cs="Times New Roman"/>
          <w:b/>
          <w:color w:val="auto"/>
          <w:sz w:val="27"/>
          <w:szCs w:val="27"/>
        </w:rPr>
        <w:t>в ходе предоставления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4.3.1. В </w:t>
      </w:r>
      <w:proofErr w:type="gramStart"/>
      <w:r w:rsidRPr="00DB3692">
        <w:rPr>
          <w:rFonts w:ascii="Times New Roman" w:eastAsia="Times New Roman" w:hAnsi="Times New Roman" w:cs="Times New Roman"/>
          <w:color w:val="auto"/>
          <w:sz w:val="27"/>
          <w:szCs w:val="27"/>
        </w:rPr>
        <w:t>случае</w:t>
      </w:r>
      <w:proofErr w:type="gramEnd"/>
      <w:r w:rsidRPr="00DB3692">
        <w:rPr>
          <w:rFonts w:ascii="Times New Roman" w:eastAsia="Times New Roman" w:hAnsi="Times New Roman" w:cs="Times New Roman"/>
          <w:color w:val="auto"/>
          <w:sz w:val="27"/>
          <w:szCs w:val="27"/>
        </w:rPr>
        <w:t xml:space="preserve"> выявления нарушений порядка и сроков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4.3.2. Персональная ответственность должностных лиц </w:t>
      </w:r>
      <w:r w:rsidR="00BD19F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1F300D"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закрепляется в их должностных инструкциях.</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BD19FE" w:rsidRDefault="00BD19FE"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 xml:space="preserve">4.4. </w:t>
      </w:r>
      <w:r>
        <w:rPr>
          <w:rFonts w:ascii="Times New Roman" w:eastAsia="Times New Roman" w:hAnsi="Times New Roman" w:cs="Times New Roman"/>
          <w:b/>
          <w:color w:val="auto"/>
          <w:sz w:val="27"/>
          <w:szCs w:val="27"/>
        </w:rPr>
        <w:t>Т</w:t>
      </w:r>
      <w:r w:rsidRPr="00BD19FE">
        <w:rPr>
          <w:rFonts w:ascii="Times New Roman" w:eastAsia="Times New Roman" w:hAnsi="Times New Roman" w:cs="Times New Roman"/>
          <w:b/>
          <w:color w:val="auto"/>
          <w:sz w:val="27"/>
          <w:szCs w:val="27"/>
        </w:rPr>
        <w:t xml:space="preserve">ребования к порядку и формам </w:t>
      </w:r>
      <w:proofErr w:type="gramStart"/>
      <w:r w:rsidRPr="00BD19FE">
        <w:rPr>
          <w:rFonts w:ascii="Times New Roman" w:eastAsia="Times New Roman" w:hAnsi="Times New Roman" w:cs="Times New Roman"/>
          <w:b/>
          <w:color w:val="auto"/>
          <w:sz w:val="27"/>
          <w:szCs w:val="27"/>
        </w:rPr>
        <w:t>контроля</w:t>
      </w:r>
      <w:r>
        <w:rPr>
          <w:rFonts w:ascii="Times New Roman" w:eastAsia="Times New Roman" w:hAnsi="Times New Roman" w:cs="Times New Roman"/>
          <w:b/>
          <w:color w:val="auto"/>
          <w:sz w:val="27"/>
          <w:szCs w:val="27"/>
        </w:rPr>
        <w:t xml:space="preserve"> </w:t>
      </w:r>
      <w:r w:rsidRPr="00BD19FE">
        <w:rPr>
          <w:rFonts w:ascii="Times New Roman" w:eastAsia="Times New Roman" w:hAnsi="Times New Roman" w:cs="Times New Roman"/>
          <w:b/>
          <w:color w:val="auto"/>
          <w:sz w:val="27"/>
          <w:szCs w:val="27"/>
        </w:rPr>
        <w:t>за</w:t>
      </w:r>
      <w:proofErr w:type="gramEnd"/>
      <w:r w:rsidRPr="00BD19FE">
        <w:rPr>
          <w:rFonts w:ascii="Times New Roman" w:eastAsia="Times New Roman" w:hAnsi="Times New Roman" w:cs="Times New Roman"/>
          <w:b/>
          <w:color w:val="auto"/>
          <w:sz w:val="27"/>
          <w:szCs w:val="27"/>
        </w:rPr>
        <w:t xml:space="preserve"> предоставлением государственной услуги,</w:t>
      </w:r>
      <w:r>
        <w:rPr>
          <w:rFonts w:ascii="Times New Roman" w:eastAsia="Times New Roman" w:hAnsi="Times New Roman" w:cs="Times New Roman"/>
          <w:b/>
          <w:color w:val="auto"/>
          <w:sz w:val="27"/>
          <w:szCs w:val="27"/>
        </w:rPr>
        <w:t xml:space="preserve"> </w:t>
      </w:r>
      <w:r w:rsidRPr="00BD19FE">
        <w:rPr>
          <w:rFonts w:ascii="Times New Roman" w:eastAsia="Times New Roman" w:hAnsi="Times New Roman" w:cs="Times New Roman"/>
          <w:b/>
          <w:color w:val="auto"/>
          <w:sz w:val="27"/>
          <w:szCs w:val="27"/>
        </w:rPr>
        <w:t>в том числе со стороны граждан, их объединений и организаций</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4.4.1. </w:t>
      </w:r>
      <w:proofErr w:type="gramStart"/>
      <w:r w:rsidRPr="00DB3692">
        <w:rPr>
          <w:rFonts w:ascii="Times New Roman" w:eastAsia="Times New Roman" w:hAnsi="Times New Roman" w:cs="Times New Roman"/>
          <w:color w:val="auto"/>
          <w:sz w:val="27"/>
          <w:szCs w:val="27"/>
        </w:rPr>
        <w:t>Контроль за</w:t>
      </w:r>
      <w:proofErr w:type="gramEnd"/>
      <w:r w:rsidRPr="00DB3692">
        <w:rPr>
          <w:rFonts w:ascii="Times New Roman" w:eastAsia="Times New Roman" w:hAnsi="Times New Roman" w:cs="Times New Roman"/>
          <w:color w:val="auto"/>
          <w:sz w:val="27"/>
          <w:szCs w:val="27"/>
        </w:rPr>
        <w:t xml:space="preserve"> предоставлением государственной услуги может осуществляться со стороны граждан, их объединений и организаций в форме письменных запросов в адрес </w:t>
      </w:r>
      <w:r w:rsidR="001F300D" w:rsidRPr="00DB3692">
        <w:rPr>
          <w:rFonts w:ascii="Times New Roman" w:eastAsia="Times New Roman" w:hAnsi="Times New Roman" w:cs="Times New Roman"/>
          <w:color w:val="auto"/>
          <w:sz w:val="27"/>
          <w:szCs w:val="27"/>
        </w:rPr>
        <w:t xml:space="preserve">управления культуры Белгородской области </w:t>
      </w:r>
      <w:r w:rsidRPr="00DB3692">
        <w:rPr>
          <w:rFonts w:ascii="Times New Roman" w:eastAsia="Times New Roman" w:hAnsi="Times New Roman" w:cs="Times New Roman"/>
          <w:color w:val="auto"/>
          <w:sz w:val="27"/>
          <w:szCs w:val="27"/>
        </w:rPr>
        <w:t xml:space="preserve"> или </w:t>
      </w:r>
      <w:r w:rsidR="00BD19FE">
        <w:rPr>
          <w:rFonts w:ascii="Times New Roman" w:eastAsia="Times New Roman" w:hAnsi="Times New Roman" w:cs="Times New Roman"/>
          <w:color w:val="auto"/>
          <w:sz w:val="27"/>
          <w:szCs w:val="27"/>
        </w:rPr>
        <w:t>Уч</w:t>
      </w:r>
      <w:r w:rsidRPr="00DB3692">
        <w:rPr>
          <w:rFonts w:ascii="Times New Roman" w:eastAsia="Times New Roman" w:hAnsi="Times New Roman" w:cs="Times New Roman"/>
          <w:color w:val="auto"/>
          <w:sz w:val="27"/>
          <w:szCs w:val="27"/>
        </w:rPr>
        <w:t>реждени</w:t>
      </w:r>
      <w:r w:rsidR="001F300D"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19FE" w:rsidRDefault="00BD2CB2"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Раздел 5.</w:t>
      </w:r>
      <w:r w:rsidRPr="00DB3692">
        <w:rPr>
          <w:rFonts w:ascii="Times New Roman" w:eastAsia="Times New Roman" w:hAnsi="Times New Roman" w:cs="Times New Roman"/>
          <w:color w:val="auto"/>
          <w:sz w:val="27"/>
          <w:szCs w:val="27"/>
        </w:rPr>
        <w:t xml:space="preserve"> </w:t>
      </w:r>
      <w:r w:rsidR="00BD19FE" w:rsidRPr="00BD19FE">
        <w:rPr>
          <w:rFonts w:ascii="Times New Roman" w:eastAsia="Times New Roman" w:hAnsi="Times New Roman" w:cs="Times New Roman"/>
          <w:b/>
          <w:color w:val="auto"/>
          <w:sz w:val="27"/>
          <w:szCs w:val="27"/>
        </w:rPr>
        <w:t>Досудебный (внесудебный) порядок обжалования</w:t>
      </w:r>
      <w:r w:rsidR="00BD19FE">
        <w:rPr>
          <w:rFonts w:ascii="Times New Roman" w:eastAsia="Times New Roman" w:hAnsi="Times New Roman" w:cs="Times New Roman"/>
          <w:b/>
          <w:color w:val="auto"/>
          <w:sz w:val="27"/>
          <w:szCs w:val="27"/>
        </w:rPr>
        <w:t xml:space="preserve"> </w:t>
      </w:r>
      <w:r w:rsidR="00BD19FE" w:rsidRPr="00BD19FE">
        <w:rPr>
          <w:rFonts w:ascii="Times New Roman" w:eastAsia="Times New Roman" w:hAnsi="Times New Roman" w:cs="Times New Roman"/>
          <w:b/>
          <w:color w:val="auto"/>
          <w:sz w:val="27"/>
          <w:szCs w:val="27"/>
        </w:rPr>
        <w:t>решений и действий (бездействия) органа,</w:t>
      </w:r>
      <w:r w:rsidR="00BD19FE">
        <w:rPr>
          <w:rFonts w:ascii="Times New Roman" w:eastAsia="Times New Roman" w:hAnsi="Times New Roman" w:cs="Times New Roman"/>
          <w:b/>
          <w:color w:val="auto"/>
          <w:sz w:val="27"/>
          <w:szCs w:val="27"/>
        </w:rPr>
        <w:t xml:space="preserve"> </w:t>
      </w:r>
      <w:r w:rsidR="00BD19FE" w:rsidRPr="00BD19FE">
        <w:rPr>
          <w:rFonts w:ascii="Times New Roman" w:eastAsia="Times New Roman" w:hAnsi="Times New Roman" w:cs="Times New Roman"/>
          <w:b/>
          <w:color w:val="auto"/>
          <w:sz w:val="27"/>
          <w:szCs w:val="27"/>
        </w:rPr>
        <w:t>предоставляющего государственную услугу,</w:t>
      </w:r>
      <w:r w:rsidR="00BD19FE">
        <w:rPr>
          <w:rFonts w:ascii="Times New Roman" w:eastAsia="Times New Roman" w:hAnsi="Times New Roman" w:cs="Times New Roman"/>
          <w:b/>
          <w:color w:val="auto"/>
          <w:sz w:val="27"/>
          <w:szCs w:val="27"/>
        </w:rPr>
        <w:t xml:space="preserve"> </w:t>
      </w:r>
    </w:p>
    <w:p w:rsidR="00BD4508" w:rsidRDefault="00BD19FE"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а также его должностных лиц</w:t>
      </w:r>
      <w:r w:rsidR="00BD4508">
        <w:rPr>
          <w:rFonts w:ascii="Times New Roman" w:eastAsia="Times New Roman" w:hAnsi="Times New Roman" w:cs="Times New Roman"/>
          <w:b/>
          <w:color w:val="auto"/>
          <w:sz w:val="27"/>
          <w:szCs w:val="27"/>
        </w:rPr>
        <w:t xml:space="preserve"> </w:t>
      </w:r>
    </w:p>
    <w:p w:rsidR="00BD2CB2" w:rsidRPr="00BD19FE" w:rsidRDefault="00BD19FE"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 xml:space="preserve">5.1. </w:t>
      </w:r>
      <w:r>
        <w:rPr>
          <w:rFonts w:ascii="Times New Roman" w:eastAsia="Times New Roman" w:hAnsi="Times New Roman" w:cs="Times New Roman"/>
          <w:b/>
          <w:color w:val="auto"/>
          <w:sz w:val="27"/>
          <w:szCs w:val="27"/>
        </w:rPr>
        <w:t>И</w:t>
      </w:r>
      <w:r w:rsidRPr="00BD19FE">
        <w:rPr>
          <w:rFonts w:ascii="Times New Roman" w:eastAsia="Times New Roman" w:hAnsi="Times New Roman" w:cs="Times New Roman"/>
          <w:b/>
          <w:color w:val="auto"/>
          <w:sz w:val="27"/>
          <w:szCs w:val="27"/>
        </w:rPr>
        <w:t>нформация для заявителя о его праве подать жалобу</w:t>
      </w:r>
      <w:r>
        <w:rPr>
          <w:rFonts w:ascii="Times New Roman" w:eastAsia="Times New Roman" w:hAnsi="Times New Roman" w:cs="Times New Roman"/>
          <w:b/>
          <w:color w:val="auto"/>
          <w:sz w:val="27"/>
          <w:szCs w:val="27"/>
        </w:rPr>
        <w:t xml:space="preserve"> </w:t>
      </w:r>
      <w:r w:rsidRPr="00BD19FE">
        <w:rPr>
          <w:rFonts w:ascii="Times New Roman" w:eastAsia="Times New Roman" w:hAnsi="Times New Roman" w:cs="Times New Roman"/>
          <w:b/>
          <w:color w:val="auto"/>
          <w:sz w:val="27"/>
          <w:szCs w:val="27"/>
        </w:rPr>
        <w:t>на решение и (или) действие (бездействие)</w:t>
      </w:r>
      <w:r>
        <w:rPr>
          <w:rFonts w:ascii="Times New Roman" w:eastAsia="Times New Roman" w:hAnsi="Times New Roman" w:cs="Times New Roman"/>
          <w:b/>
          <w:color w:val="auto"/>
          <w:sz w:val="27"/>
          <w:szCs w:val="27"/>
        </w:rPr>
        <w:t xml:space="preserve"> </w:t>
      </w:r>
      <w:r w:rsidRPr="00BD19FE">
        <w:rPr>
          <w:rFonts w:ascii="Times New Roman" w:eastAsia="Times New Roman" w:hAnsi="Times New Roman" w:cs="Times New Roman"/>
          <w:b/>
          <w:color w:val="auto"/>
          <w:sz w:val="27"/>
          <w:szCs w:val="27"/>
        </w:rPr>
        <w:t>при предоставлении государственной услуги</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5.1.1. Заявители имеют право на обжалование в досудебном порядке действий (бездействия) и решений, принятых (осуществляемых) в ходе предоставления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5.1.2.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BD19FE" w:rsidRDefault="00BD19FE"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 xml:space="preserve">5.2. </w:t>
      </w:r>
      <w:r>
        <w:rPr>
          <w:rFonts w:ascii="Times New Roman" w:eastAsia="Times New Roman" w:hAnsi="Times New Roman" w:cs="Times New Roman"/>
          <w:b/>
          <w:color w:val="auto"/>
          <w:sz w:val="27"/>
          <w:szCs w:val="27"/>
        </w:rPr>
        <w:t>П</w:t>
      </w:r>
      <w:r w:rsidRPr="00BD19FE">
        <w:rPr>
          <w:rFonts w:ascii="Times New Roman" w:eastAsia="Times New Roman" w:hAnsi="Times New Roman" w:cs="Times New Roman"/>
          <w:b/>
          <w:color w:val="auto"/>
          <w:sz w:val="27"/>
          <w:szCs w:val="27"/>
        </w:rPr>
        <w:t>редмет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5.2.1. Предметом жалобы являются решения и действия (бездействия) должностных лиц, участвующих в предоставлении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5.2.</w:t>
      </w:r>
      <w:r w:rsidR="001F300D" w:rsidRPr="00DB3692">
        <w:rPr>
          <w:rFonts w:ascii="Times New Roman" w:eastAsia="Times New Roman" w:hAnsi="Times New Roman" w:cs="Times New Roman"/>
          <w:color w:val="auto"/>
          <w:sz w:val="27"/>
          <w:szCs w:val="27"/>
        </w:rPr>
        <w:t>2</w:t>
      </w:r>
      <w:r w:rsidRPr="00DB3692">
        <w:rPr>
          <w:rFonts w:ascii="Times New Roman" w:eastAsia="Times New Roman" w:hAnsi="Times New Roman" w:cs="Times New Roman"/>
          <w:color w:val="auto"/>
          <w:sz w:val="27"/>
          <w:szCs w:val="27"/>
        </w:rPr>
        <w:t xml:space="preserve">. Заявитель </w:t>
      </w:r>
      <w:r w:rsidR="00BD4508">
        <w:rPr>
          <w:rFonts w:ascii="Times New Roman" w:eastAsia="Times New Roman" w:hAnsi="Times New Roman" w:cs="Times New Roman"/>
          <w:color w:val="auto"/>
          <w:sz w:val="27"/>
          <w:szCs w:val="27"/>
        </w:rPr>
        <w:t>имеет право</w:t>
      </w:r>
      <w:r w:rsidRPr="00DB3692">
        <w:rPr>
          <w:rFonts w:ascii="Times New Roman" w:eastAsia="Times New Roman" w:hAnsi="Times New Roman" w:cs="Times New Roman"/>
          <w:color w:val="auto"/>
          <w:sz w:val="27"/>
          <w:szCs w:val="27"/>
        </w:rPr>
        <w:t xml:space="preserve"> обратиться с жалобой, в том числе в следующих случаях:</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1) нарушение срока регистрации запроса заявителя о предоставлении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 нарушение срока предоставления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1F300D" w:rsidRPr="00DB3692">
        <w:rPr>
          <w:rFonts w:ascii="Times New Roman" w:eastAsia="Times New Roman" w:hAnsi="Times New Roman" w:cs="Times New Roman"/>
          <w:color w:val="auto"/>
          <w:sz w:val="27"/>
          <w:szCs w:val="27"/>
        </w:rPr>
        <w:t>Белгород</w:t>
      </w:r>
      <w:r w:rsidRPr="00DB3692">
        <w:rPr>
          <w:rFonts w:ascii="Times New Roman" w:eastAsia="Times New Roman" w:hAnsi="Times New Roman" w:cs="Times New Roman"/>
          <w:color w:val="auto"/>
          <w:sz w:val="27"/>
          <w:szCs w:val="27"/>
        </w:rPr>
        <w:t>ской области для предоставления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F300D"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для предоставления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F300D"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1F300D"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для предоставления государственной услуги.</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BD19FE" w:rsidRDefault="00BD19FE"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 xml:space="preserve">5.3. </w:t>
      </w:r>
      <w:r>
        <w:rPr>
          <w:rFonts w:ascii="Times New Roman" w:eastAsia="Times New Roman" w:hAnsi="Times New Roman" w:cs="Times New Roman"/>
          <w:b/>
          <w:color w:val="auto"/>
          <w:sz w:val="27"/>
          <w:szCs w:val="27"/>
        </w:rPr>
        <w:t>О</w:t>
      </w:r>
      <w:r w:rsidRPr="00BD19FE">
        <w:rPr>
          <w:rFonts w:ascii="Times New Roman" w:eastAsia="Times New Roman" w:hAnsi="Times New Roman" w:cs="Times New Roman"/>
          <w:b/>
          <w:color w:val="auto"/>
          <w:sz w:val="27"/>
          <w:szCs w:val="27"/>
        </w:rPr>
        <w:t>рганы государственной власти и</w:t>
      </w:r>
      <w:r>
        <w:rPr>
          <w:rFonts w:ascii="Times New Roman" w:eastAsia="Times New Roman" w:hAnsi="Times New Roman" w:cs="Times New Roman"/>
          <w:b/>
          <w:color w:val="auto"/>
          <w:sz w:val="27"/>
          <w:szCs w:val="27"/>
        </w:rPr>
        <w:t xml:space="preserve"> </w:t>
      </w:r>
      <w:r w:rsidRPr="00BD19FE">
        <w:rPr>
          <w:rFonts w:ascii="Times New Roman" w:eastAsia="Times New Roman" w:hAnsi="Times New Roman" w:cs="Times New Roman"/>
          <w:b/>
          <w:color w:val="auto"/>
          <w:sz w:val="27"/>
          <w:szCs w:val="27"/>
        </w:rPr>
        <w:t>уполномоченные на рассмотрение жалобы должностные лица,</w:t>
      </w:r>
      <w:r>
        <w:rPr>
          <w:rFonts w:ascii="Times New Roman" w:eastAsia="Times New Roman" w:hAnsi="Times New Roman" w:cs="Times New Roman"/>
          <w:b/>
          <w:color w:val="auto"/>
          <w:sz w:val="27"/>
          <w:szCs w:val="27"/>
        </w:rPr>
        <w:t xml:space="preserve"> </w:t>
      </w:r>
      <w:r w:rsidRPr="00BD19FE">
        <w:rPr>
          <w:rFonts w:ascii="Times New Roman" w:eastAsia="Times New Roman" w:hAnsi="Times New Roman" w:cs="Times New Roman"/>
          <w:b/>
          <w:color w:val="auto"/>
          <w:sz w:val="27"/>
          <w:szCs w:val="27"/>
        </w:rPr>
        <w:t>которым может быть направлена жалоба</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5.3.1. Жалобы на действия (бездействие) и решения должностных лиц </w:t>
      </w:r>
      <w:r w:rsidR="00BD19F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1F300D"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участвующих в предоставлении государственной услуги, могут быть направлены руководителю </w:t>
      </w:r>
      <w:r w:rsidR="00BD19F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чреждения, оказывающего государственную услугу.</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5.3.2. Жалобы на действия (бездействие) и решения должностных лиц </w:t>
      </w:r>
      <w:r w:rsidR="00BD19FE">
        <w:rPr>
          <w:rFonts w:ascii="Times New Roman" w:eastAsia="Times New Roman" w:hAnsi="Times New Roman" w:cs="Times New Roman"/>
          <w:color w:val="auto"/>
          <w:sz w:val="27"/>
          <w:szCs w:val="27"/>
        </w:rPr>
        <w:t>У</w:t>
      </w:r>
      <w:r w:rsidR="001F300D" w:rsidRPr="00DB3692">
        <w:rPr>
          <w:rFonts w:ascii="Times New Roman" w:eastAsia="Times New Roman" w:hAnsi="Times New Roman" w:cs="Times New Roman"/>
          <w:color w:val="auto"/>
          <w:sz w:val="27"/>
          <w:szCs w:val="27"/>
        </w:rPr>
        <w:t>чреждения</w:t>
      </w:r>
      <w:r w:rsidRPr="00DB3692">
        <w:rPr>
          <w:rFonts w:ascii="Times New Roman" w:eastAsia="Times New Roman" w:hAnsi="Times New Roman" w:cs="Times New Roman"/>
          <w:color w:val="auto"/>
          <w:sz w:val="27"/>
          <w:szCs w:val="27"/>
        </w:rPr>
        <w:t xml:space="preserve">, принимающих участие в предоставлении государственной услуги, могут быть направлены в </w:t>
      </w:r>
      <w:r w:rsidR="001F300D" w:rsidRPr="00DB3692">
        <w:rPr>
          <w:rFonts w:ascii="Times New Roman" w:eastAsia="Times New Roman" w:hAnsi="Times New Roman" w:cs="Times New Roman"/>
          <w:color w:val="auto"/>
          <w:sz w:val="27"/>
          <w:szCs w:val="27"/>
        </w:rPr>
        <w:t>управление</w:t>
      </w:r>
      <w:r w:rsidRPr="00DB3692">
        <w:rPr>
          <w:rFonts w:ascii="Times New Roman" w:eastAsia="Times New Roman" w:hAnsi="Times New Roman" w:cs="Times New Roman"/>
          <w:color w:val="auto"/>
          <w:sz w:val="27"/>
          <w:szCs w:val="27"/>
        </w:rPr>
        <w:t xml:space="preserve"> культуры </w:t>
      </w:r>
      <w:r w:rsidR="001F300D" w:rsidRPr="00DB3692">
        <w:rPr>
          <w:rFonts w:ascii="Times New Roman" w:eastAsia="Times New Roman" w:hAnsi="Times New Roman" w:cs="Times New Roman"/>
          <w:color w:val="auto"/>
          <w:sz w:val="27"/>
          <w:szCs w:val="27"/>
        </w:rPr>
        <w:t xml:space="preserve">Белгородской </w:t>
      </w:r>
      <w:r w:rsidRPr="00DB3692">
        <w:rPr>
          <w:rFonts w:ascii="Times New Roman" w:eastAsia="Times New Roman" w:hAnsi="Times New Roman" w:cs="Times New Roman"/>
          <w:color w:val="auto"/>
          <w:sz w:val="27"/>
          <w:szCs w:val="27"/>
        </w:rPr>
        <w:t>области.</w:t>
      </w:r>
    </w:p>
    <w:p w:rsidR="00BD4508" w:rsidRPr="00DB3692" w:rsidRDefault="00BD2CB2" w:rsidP="00BD4508">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5.3.3. Действия (бездействие) и решения должностных лиц </w:t>
      </w:r>
      <w:r w:rsidR="001F300D" w:rsidRPr="00DB3692">
        <w:rPr>
          <w:rFonts w:ascii="Times New Roman" w:eastAsia="Times New Roman" w:hAnsi="Times New Roman" w:cs="Times New Roman"/>
          <w:color w:val="auto"/>
          <w:sz w:val="27"/>
          <w:szCs w:val="27"/>
        </w:rPr>
        <w:t>управления</w:t>
      </w:r>
      <w:r w:rsidR="00BD4508">
        <w:rPr>
          <w:rFonts w:ascii="Times New Roman" w:eastAsia="Times New Roman" w:hAnsi="Times New Roman" w:cs="Times New Roman"/>
          <w:color w:val="auto"/>
          <w:sz w:val="27"/>
          <w:szCs w:val="27"/>
        </w:rPr>
        <w:t xml:space="preserve"> культуры Белгородской области</w:t>
      </w:r>
      <w:r w:rsidRPr="00DB3692">
        <w:rPr>
          <w:rFonts w:ascii="Times New Roman" w:eastAsia="Times New Roman" w:hAnsi="Times New Roman" w:cs="Times New Roman"/>
          <w:color w:val="auto"/>
          <w:sz w:val="27"/>
          <w:szCs w:val="27"/>
        </w:rPr>
        <w:t xml:space="preserve"> могут быть обжалованы</w:t>
      </w:r>
      <w:r w:rsidR="00BD4508" w:rsidRPr="00BD4508">
        <w:rPr>
          <w:rFonts w:ascii="Times New Roman" w:eastAsia="Times New Roman" w:hAnsi="Times New Roman" w:cs="Times New Roman"/>
          <w:color w:val="auto"/>
          <w:sz w:val="27"/>
          <w:szCs w:val="27"/>
        </w:rPr>
        <w:t xml:space="preserve"> </w:t>
      </w:r>
      <w:r w:rsidR="00BD4508">
        <w:rPr>
          <w:rFonts w:ascii="Times New Roman" w:eastAsia="Times New Roman" w:hAnsi="Times New Roman" w:cs="Times New Roman"/>
          <w:color w:val="auto"/>
          <w:sz w:val="27"/>
          <w:szCs w:val="27"/>
        </w:rPr>
        <w:t>заместителю начальника департамента внутренней и кадровой политики области –</w:t>
      </w:r>
      <w:r w:rsidR="00BD4508" w:rsidRPr="00DB3692">
        <w:rPr>
          <w:rFonts w:ascii="Times New Roman" w:eastAsia="Times New Roman" w:hAnsi="Times New Roman" w:cs="Times New Roman"/>
          <w:color w:val="auto"/>
          <w:sz w:val="27"/>
          <w:szCs w:val="27"/>
        </w:rPr>
        <w:t xml:space="preserve"> начальнику управления культуры Белгородской области.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5.3.4. Жалобы на решения, принятые </w:t>
      </w:r>
      <w:r w:rsidR="00BD4508">
        <w:rPr>
          <w:rFonts w:ascii="Times New Roman" w:eastAsia="Times New Roman" w:hAnsi="Times New Roman" w:cs="Times New Roman"/>
          <w:color w:val="auto"/>
          <w:sz w:val="27"/>
          <w:szCs w:val="27"/>
        </w:rPr>
        <w:t>заместителем начальника департамента внутренней и кадровой политики области –</w:t>
      </w:r>
      <w:r w:rsidR="00BD4508" w:rsidRPr="00DB3692">
        <w:rPr>
          <w:rFonts w:ascii="Times New Roman" w:eastAsia="Times New Roman" w:hAnsi="Times New Roman" w:cs="Times New Roman"/>
          <w:color w:val="auto"/>
          <w:sz w:val="27"/>
          <w:szCs w:val="27"/>
        </w:rPr>
        <w:t xml:space="preserve"> </w:t>
      </w:r>
      <w:r w:rsidR="001F300D" w:rsidRPr="00DB3692">
        <w:rPr>
          <w:rFonts w:ascii="Times New Roman" w:eastAsia="Times New Roman" w:hAnsi="Times New Roman" w:cs="Times New Roman"/>
          <w:color w:val="auto"/>
          <w:sz w:val="27"/>
          <w:szCs w:val="27"/>
        </w:rPr>
        <w:t>начальником управления</w:t>
      </w:r>
      <w:r w:rsidRPr="00DB3692">
        <w:rPr>
          <w:rFonts w:ascii="Times New Roman" w:eastAsia="Times New Roman" w:hAnsi="Times New Roman" w:cs="Times New Roman"/>
          <w:color w:val="auto"/>
          <w:sz w:val="27"/>
          <w:szCs w:val="27"/>
        </w:rPr>
        <w:t xml:space="preserve"> культуры </w:t>
      </w:r>
      <w:r w:rsidR="001F300D" w:rsidRPr="00DB3692">
        <w:rPr>
          <w:rFonts w:ascii="Times New Roman" w:eastAsia="Times New Roman" w:hAnsi="Times New Roman" w:cs="Times New Roman"/>
          <w:color w:val="auto"/>
          <w:sz w:val="27"/>
          <w:szCs w:val="27"/>
        </w:rPr>
        <w:t xml:space="preserve">Белгородской </w:t>
      </w:r>
      <w:r w:rsidRPr="00DB3692">
        <w:rPr>
          <w:rFonts w:ascii="Times New Roman" w:eastAsia="Times New Roman" w:hAnsi="Times New Roman" w:cs="Times New Roman"/>
          <w:color w:val="auto"/>
          <w:sz w:val="27"/>
          <w:szCs w:val="27"/>
        </w:rPr>
        <w:t xml:space="preserve">области, направляют в Правительство </w:t>
      </w:r>
      <w:r w:rsidR="001F300D"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на имя заместителя </w:t>
      </w:r>
      <w:r w:rsidR="001F300D" w:rsidRPr="00DB3692">
        <w:rPr>
          <w:rFonts w:ascii="Times New Roman" w:eastAsia="Times New Roman" w:hAnsi="Times New Roman" w:cs="Times New Roman"/>
          <w:color w:val="auto"/>
          <w:sz w:val="27"/>
          <w:szCs w:val="27"/>
        </w:rPr>
        <w:t>Губернатора</w:t>
      </w:r>
      <w:r w:rsidRPr="00DB3692">
        <w:rPr>
          <w:rFonts w:ascii="Times New Roman" w:eastAsia="Times New Roman" w:hAnsi="Times New Roman" w:cs="Times New Roman"/>
          <w:color w:val="auto"/>
          <w:sz w:val="27"/>
          <w:szCs w:val="27"/>
        </w:rPr>
        <w:t xml:space="preserve"> </w:t>
      </w:r>
      <w:r w:rsidR="009554D2" w:rsidRPr="00DB3692">
        <w:rPr>
          <w:rFonts w:ascii="Times New Roman" w:eastAsia="Times New Roman" w:hAnsi="Times New Roman" w:cs="Times New Roman"/>
          <w:color w:val="auto"/>
          <w:sz w:val="27"/>
          <w:szCs w:val="27"/>
        </w:rPr>
        <w:t xml:space="preserve">Белгородской </w:t>
      </w:r>
      <w:r w:rsidRPr="00DB3692">
        <w:rPr>
          <w:rFonts w:ascii="Times New Roman" w:eastAsia="Times New Roman" w:hAnsi="Times New Roman" w:cs="Times New Roman"/>
          <w:color w:val="auto"/>
          <w:sz w:val="27"/>
          <w:szCs w:val="27"/>
        </w:rPr>
        <w:t xml:space="preserve"> области, курирующего вопросы сферы культуры.</w:t>
      </w:r>
    </w:p>
    <w:p w:rsidR="00BD2CB2" w:rsidRPr="00DB3692" w:rsidRDefault="001F300D" w:rsidP="00BD2CB2">
      <w:pPr>
        <w:widowControl w:val="0"/>
        <w:autoSpaceDE w:val="0"/>
        <w:autoSpaceDN w:val="0"/>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 </w:t>
      </w:r>
    </w:p>
    <w:p w:rsidR="00BD2CB2" w:rsidRPr="00BD19FE" w:rsidRDefault="00BD19FE" w:rsidP="00BD2CB2">
      <w:pPr>
        <w:widowControl w:val="0"/>
        <w:autoSpaceDE w:val="0"/>
        <w:autoSpaceDN w:val="0"/>
        <w:jc w:val="center"/>
        <w:rPr>
          <w:rFonts w:ascii="Times New Roman" w:eastAsia="Times New Roman" w:hAnsi="Times New Roman" w:cs="Times New Roman"/>
          <w:b/>
          <w:color w:val="auto"/>
          <w:sz w:val="27"/>
          <w:szCs w:val="27"/>
        </w:rPr>
      </w:pPr>
      <w:r w:rsidRPr="00BD19FE">
        <w:rPr>
          <w:rFonts w:ascii="Times New Roman" w:eastAsia="Times New Roman" w:hAnsi="Times New Roman" w:cs="Times New Roman"/>
          <w:b/>
          <w:color w:val="auto"/>
          <w:sz w:val="27"/>
          <w:szCs w:val="27"/>
        </w:rPr>
        <w:t xml:space="preserve">5.4. </w:t>
      </w:r>
      <w:r>
        <w:rPr>
          <w:rFonts w:ascii="Times New Roman" w:eastAsia="Times New Roman" w:hAnsi="Times New Roman" w:cs="Times New Roman"/>
          <w:b/>
          <w:color w:val="auto"/>
          <w:sz w:val="27"/>
          <w:szCs w:val="27"/>
        </w:rPr>
        <w:t>П</w:t>
      </w:r>
      <w:r w:rsidRPr="00BD19FE">
        <w:rPr>
          <w:rFonts w:ascii="Times New Roman" w:eastAsia="Times New Roman" w:hAnsi="Times New Roman" w:cs="Times New Roman"/>
          <w:b/>
          <w:color w:val="auto"/>
          <w:sz w:val="27"/>
          <w:szCs w:val="27"/>
        </w:rPr>
        <w:t>орядок подачи и рассмотрения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5.4.1. Жалоба подается в </w:t>
      </w:r>
      <w:r w:rsidR="00BD4508">
        <w:rPr>
          <w:rFonts w:ascii="Times New Roman" w:eastAsia="Times New Roman" w:hAnsi="Times New Roman" w:cs="Times New Roman"/>
          <w:color w:val="auto"/>
          <w:sz w:val="27"/>
          <w:szCs w:val="27"/>
        </w:rPr>
        <w:t xml:space="preserve">управление культуры Белгородской области или в </w:t>
      </w:r>
      <w:r w:rsidR="00BD19F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чреждение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5.4.2. Жалоба может быть направлена по почте, через многофункциональный центр, с использованием информационно-телекоммуникационной сети </w:t>
      </w:r>
      <w:r w:rsidR="00BD19FE">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Интернет</w:t>
      </w:r>
      <w:r w:rsidR="00BD19FE">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официального сайта </w:t>
      </w:r>
      <w:r w:rsidR="00BD4508">
        <w:rPr>
          <w:rFonts w:ascii="Times New Roman" w:eastAsia="Times New Roman" w:hAnsi="Times New Roman" w:cs="Times New Roman"/>
          <w:color w:val="auto"/>
          <w:sz w:val="27"/>
          <w:szCs w:val="27"/>
        </w:rPr>
        <w:t>управления культуры Белгородской области</w:t>
      </w:r>
      <w:r w:rsidRPr="00DB3692">
        <w:rPr>
          <w:rFonts w:ascii="Times New Roman" w:eastAsia="Times New Roman" w:hAnsi="Times New Roman" w:cs="Times New Roman"/>
          <w:color w:val="auto"/>
          <w:sz w:val="27"/>
          <w:szCs w:val="27"/>
        </w:rPr>
        <w:t>, а также может быть принята при личном приеме заявителя.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bookmarkStart w:id="3" w:name="P379"/>
      <w:bookmarkEnd w:id="3"/>
      <w:r w:rsidRPr="00DB3692">
        <w:rPr>
          <w:rFonts w:ascii="Times New Roman" w:eastAsia="Times New Roman" w:hAnsi="Times New Roman" w:cs="Times New Roman"/>
          <w:color w:val="auto"/>
          <w:sz w:val="27"/>
          <w:szCs w:val="27"/>
        </w:rPr>
        <w:t xml:space="preserve">5.4.3. В </w:t>
      </w:r>
      <w:proofErr w:type="gramStart"/>
      <w:r w:rsidRPr="00DB3692">
        <w:rPr>
          <w:rFonts w:ascii="Times New Roman" w:eastAsia="Times New Roman" w:hAnsi="Times New Roman" w:cs="Times New Roman"/>
          <w:color w:val="auto"/>
          <w:sz w:val="27"/>
          <w:szCs w:val="27"/>
        </w:rPr>
        <w:t>случае</w:t>
      </w:r>
      <w:proofErr w:type="gramEnd"/>
      <w:r w:rsidRPr="00DB3692">
        <w:rPr>
          <w:rFonts w:ascii="Times New Roman" w:eastAsia="Times New Roman" w:hAnsi="Times New Roman" w:cs="Times New Roman"/>
          <w:color w:val="auto"/>
          <w:sz w:val="27"/>
          <w:szCs w:val="27"/>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В </w:t>
      </w:r>
      <w:proofErr w:type="gramStart"/>
      <w:r w:rsidRPr="00DB3692">
        <w:rPr>
          <w:rFonts w:ascii="Times New Roman" w:eastAsia="Times New Roman" w:hAnsi="Times New Roman" w:cs="Times New Roman"/>
          <w:color w:val="auto"/>
          <w:sz w:val="27"/>
          <w:szCs w:val="27"/>
        </w:rPr>
        <w:t>случае</w:t>
      </w:r>
      <w:proofErr w:type="gramEnd"/>
      <w:r w:rsidRPr="00DB3692">
        <w:rPr>
          <w:rFonts w:ascii="Times New Roman" w:eastAsia="Times New Roman" w:hAnsi="Times New Roman" w:cs="Times New Roman"/>
          <w:color w:val="auto"/>
          <w:sz w:val="27"/>
          <w:szCs w:val="27"/>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B3692">
        <w:rPr>
          <w:rFonts w:ascii="Times New Roman" w:eastAsia="Times New Roman" w:hAnsi="Times New Roman" w:cs="Times New Roman"/>
          <w:color w:val="auto"/>
          <w:sz w:val="27"/>
          <w:szCs w:val="27"/>
        </w:rPr>
        <w:t>представлена</w:t>
      </w:r>
      <w:proofErr w:type="gramEnd"/>
      <w:r w:rsidRPr="00DB3692">
        <w:rPr>
          <w:rFonts w:ascii="Times New Roman" w:eastAsia="Times New Roman" w:hAnsi="Times New Roman" w:cs="Times New Roman"/>
          <w:color w:val="auto"/>
          <w:sz w:val="27"/>
          <w:szCs w:val="27"/>
        </w:rPr>
        <w:t>:</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1) оформленная в соответствии с законодательством Российской Федерации </w:t>
      </w:r>
      <w:r w:rsidRPr="00DB3692">
        <w:rPr>
          <w:rFonts w:ascii="Times New Roman" w:eastAsia="Times New Roman" w:hAnsi="Times New Roman" w:cs="Times New Roman"/>
          <w:color w:val="auto"/>
          <w:sz w:val="27"/>
          <w:szCs w:val="27"/>
        </w:rPr>
        <w:lastRenderedPageBreak/>
        <w:t>доверенность (для физических лиц);</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5.4.4. Жалобу в письменной форме можно направить:</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1) по почте на адрес </w:t>
      </w:r>
      <w:r w:rsidR="009554D2" w:rsidRPr="00DB3692">
        <w:rPr>
          <w:rFonts w:ascii="Times New Roman" w:eastAsia="Times New Roman" w:hAnsi="Times New Roman" w:cs="Times New Roman"/>
          <w:color w:val="auto"/>
          <w:sz w:val="27"/>
          <w:szCs w:val="27"/>
        </w:rPr>
        <w:t>управления</w:t>
      </w:r>
      <w:r w:rsidR="008F5465" w:rsidRPr="008F5465">
        <w:rPr>
          <w:rFonts w:ascii="Times New Roman" w:eastAsia="Times New Roman" w:hAnsi="Times New Roman" w:cs="Times New Roman"/>
          <w:color w:val="auto"/>
          <w:sz w:val="27"/>
          <w:szCs w:val="27"/>
        </w:rPr>
        <w:t xml:space="preserve"> </w:t>
      </w:r>
      <w:r w:rsidR="008F5465">
        <w:rPr>
          <w:rFonts w:ascii="Times New Roman" w:eastAsia="Times New Roman" w:hAnsi="Times New Roman" w:cs="Times New Roman"/>
          <w:color w:val="auto"/>
          <w:sz w:val="27"/>
          <w:szCs w:val="27"/>
        </w:rPr>
        <w:t>культуры Белгородской области</w:t>
      </w:r>
      <w:r w:rsidRPr="00DB3692">
        <w:rPr>
          <w:rFonts w:ascii="Times New Roman" w:eastAsia="Times New Roman" w:hAnsi="Times New Roman" w:cs="Times New Roman"/>
          <w:color w:val="auto"/>
          <w:sz w:val="27"/>
          <w:szCs w:val="27"/>
        </w:rPr>
        <w:t xml:space="preserve">: </w:t>
      </w:r>
      <w:r w:rsidR="009554D2" w:rsidRPr="00DB3692">
        <w:rPr>
          <w:rFonts w:ascii="Times New Roman" w:eastAsia="Times New Roman" w:hAnsi="Times New Roman" w:cs="Times New Roman"/>
          <w:color w:val="auto"/>
          <w:sz w:val="27"/>
          <w:szCs w:val="27"/>
        </w:rPr>
        <w:t>30800</w:t>
      </w:r>
      <w:r w:rsidR="008F5465">
        <w:rPr>
          <w:rFonts w:ascii="Times New Roman" w:eastAsia="Times New Roman" w:hAnsi="Times New Roman" w:cs="Times New Roman"/>
          <w:color w:val="auto"/>
          <w:sz w:val="27"/>
          <w:szCs w:val="27"/>
        </w:rPr>
        <w:t>0</w:t>
      </w:r>
      <w:r w:rsidRPr="00DB3692">
        <w:rPr>
          <w:rFonts w:ascii="Times New Roman" w:eastAsia="Times New Roman" w:hAnsi="Times New Roman" w:cs="Times New Roman"/>
          <w:color w:val="auto"/>
          <w:sz w:val="27"/>
          <w:szCs w:val="27"/>
        </w:rPr>
        <w:t xml:space="preserve">, </w:t>
      </w:r>
      <w:r w:rsidR="009554D2" w:rsidRPr="00DB3692">
        <w:rPr>
          <w:rFonts w:ascii="Times New Roman" w:eastAsia="Times New Roman" w:hAnsi="Times New Roman" w:cs="Times New Roman"/>
          <w:color w:val="auto"/>
          <w:sz w:val="27"/>
          <w:szCs w:val="27"/>
        </w:rPr>
        <w:t>Белгород</w:t>
      </w:r>
      <w:r w:rsidRPr="00DB3692">
        <w:rPr>
          <w:rFonts w:ascii="Times New Roman" w:eastAsia="Times New Roman" w:hAnsi="Times New Roman" w:cs="Times New Roman"/>
          <w:color w:val="auto"/>
          <w:sz w:val="27"/>
          <w:szCs w:val="27"/>
        </w:rPr>
        <w:t xml:space="preserve">ская область, г. </w:t>
      </w:r>
      <w:r w:rsidR="009554D2" w:rsidRPr="00DB3692">
        <w:rPr>
          <w:rFonts w:ascii="Times New Roman" w:eastAsia="Times New Roman" w:hAnsi="Times New Roman" w:cs="Times New Roman"/>
          <w:color w:val="auto"/>
          <w:sz w:val="27"/>
          <w:szCs w:val="27"/>
        </w:rPr>
        <w:t>Белгород</w:t>
      </w:r>
      <w:r w:rsidRPr="00DB3692">
        <w:rPr>
          <w:rFonts w:ascii="Times New Roman" w:eastAsia="Times New Roman" w:hAnsi="Times New Roman" w:cs="Times New Roman"/>
          <w:color w:val="auto"/>
          <w:sz w:val="27"/>
          <w:szCs w:val="27"/>
        </w:rPr>
        <w:t xml:space="preserve">, </w:t>
      </w:r>
      <w:r w:rsidR="008F5465">
        <w:rPr>
          <w:rFonts w:ascii="Times New Roman" w:eastAsia="Times New Roman" w:hAnsi="Times New Roman" w:cs="Times New Roman"/>
          <w:color w:val="auto"/>
          <w:sz w:val="27"/>
          <w:szCs w:val="27"/>
        </w:rPr>
        <w:t>Гражданский проспект</w:t>
      </w:r>
      <w:r w:rsidR="0071352C">
        <w:rPr>
          <w:rFonts w:ascii="Times New Roman" w:eastAsia="Times New Roman" w:hAnsi="Times New Roman" w:cs="Times New Roman"/>
          <w:color w:val="auto"/>
          <w:sz w:val="27"/>
          <w:szCs w:val="27"/>
        </w:rPr>
        <w:t xml:space="preserve">, </w:t>
      </w:r>
      <w:r w:rsidR="008F5465">
        <w:rPr>
          <w:rFonts w:ascii="Times New Roman" w:eastAsia="Times New Roman" w:hAnsi="Times New Roman" w:cs="Times New Roman"/>
          <w:color w:val="auto"/>
          <w:sz w:val="27"/>
          <w:szCs w:val="27"/>
        </w:rPr>
        <w:t>4</w:t>
      </w:r>
      <w:r w:rsidR="009554D2" w:rsidRPr="00DB3692">
        <w:rPr>
          <w:rFonts w:ascii="Times New Roman" w:eastAsia="Times New Roman" w:hAnsi="Times New Roman" w:cs="Times New Roman"/>
          <w:color w:val="auto"/>
          <w:sz w:val="27"/>
          <w:szCs w:val="27"/>
        </w:rPr>
        <w:t>1</w:t>
      </w:r>
      <w:r w:rsidR="008F5465">
        <w:rPr>
          <w:rFonts w:ascii="Times New Roman" w:eastAsia="Times New Roman" w:hAnsi="Times New Roman" w:cs="Times New Roman"/>
          <w:color w:val="auto"/>
          <w:sz w:val="27"/>
          <w:szCs w:val="27"/>
        </w:rPr>
        <w:t xml:space="preserve"> или на адрес Учреждения,</w:t>
      </w:r>
      <w:r w:rsidR="008F5465" w:rsidRPr="008F5465">
        <w:rPr>
          <w:rFonts w:ascii="Times New Roman" w:eastAsia="Times New Roman" w:hAnsi="Times New Roman" w:cs="Times New Roman"/>
          <w:color w:val="auto"/>
          <w:sz w:val="27"/>
          <w:szCs w:val="27"/>
        </w:rPr>
        <w:t xml:space="preserve"> </w:t>
      </w:r>
      <w:r w:rsidR="008F5465" w:rsidRPr="00DB3692">
        <w:rPr>
          <w:rFonts w:ascii="Times New Roman" w:eastAsia="Times New Roman" w:hAnsi="Times New Roman" w:cs="Times New Roman"/>
          <w:color w:val="auto"/>
          <w:sz w:val="27"/>
          <w:szCs w:val="27"/>
        </w:rPr>
        <w:t xml:space="preserve">указанный в </w:t>
      </w:r>
      <w:hyperlink w:anchor="P476" w:history="1">
        <w:r w:rsidR="008F5465" w:rsidRPr="00BD19FE">
          <w:rPr>
            <w:rFonts w:ascii="Times New Roman" w:eastAsia="Times New Roman" w:hAnsi="Times New Roman" w:cs="Times New Roman"/>
            <w:color w:val="auto"/>
            <w:sz w:val="27"/>
            <w:szCs w:val="27"/>
          </w:rPr>
          <w:t xml:space="preserve">приложении </w:t>
        </w:r>
        <w:r w:rsidR="008F5465">
          <w:rPr>
            <w:rFonts w:ascii="Times New Roman" w:eastAsia="Times New Roman" w:hAnsi="Times New Roman" w:cs="Times New Roman"/>
            <w:color w:val="auto"/>
            <w:sz w:val="27"/>
            <w:szCs w:val="27"/>
          </w:rPr>
          <w:t>№</w:t>
        </w:r>
        <w:r w:rsidR="008F5465" w:rsidRPr="00BD19FE">
          <w:rPr>
            <w:rFonts w:ascii="Times New Roman" w:eastAsia="Times New Roman" w:hAnsi="Times New Roman" w:cs="Times New Roman"/>
            <w:color w:val="auto"/>
            <w:sz w:val="27"/>
            <w:szCs w:val="27"/>
          </w:rPr>
          <w:t xml:space="preserve"> 1</w:t>
        </w:r>
      </w:hyperlink>
      <w:r w:rsidR="008F5465" w:rsidRPr="00BD19FE">
        <w:rPr>
          <w:rFonts w:ascii="Times New Roman" w:eastAsia="Times New Roman" w:hAnsi="Times New Roman" w:cs="Times New Roman"/>
          <w:color w:val="auto"/>
          <w:sz w:val="27"/>
          <w:szCs w:val="27"/>
        </w:rPr>
        <w:t xml:space="preserve"> </w:t>
      </w:r>
      <w:r w:rsidR="008F5465" w:rsidRPr="00DB3692">
        <w:rPr>
          <w:rFonts w:ascii="Times New Roman" w:eastAsia="Times New Roman" w:hAnsi="Times New Roman" w:cs="Times New Roman"/>
          <w:color w:val="auto"/>
          <w:sz w:val="27"/>
          <w:szCs w:val="27"/>
        </w:rPr>
        <w:t>к настоящем</w:t>
      </w:r>
      <w:r w:rsidR="008F5465">
        <w:rPr>
          <w:rFonts w:ascii="Times New Roman" w:eastAsia="Times New Roman" w:hAnsi="Times New Roman" w:cs="Times New Roman"/>
          <w:color w:val="auto"/>
          <w:sz w:val="27"/>
          <w:szCs w:val="27"/>
        </w:rPr>
        <w:t>у административному регламенту</w:t>
      </w:r>
      <w:r w:rsidRPr="00DB3692">
        <w:rPr>
          <w:rFonts w:ascii="Times New Roman" w:eastAsia="Times New Roman" w:hAnsi="Times New Roman" w:cs="Times New Roman"/>
          <w:color w:val="auto"/>
          <w:sz w:val="27"/>
          <w:szCs w:val="27"/>
        </w:rPr>
        <w:t>;</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2) по электронной почте на электронный адрес </w:t>
      </w:r>
      <w:r w:rsidR="008F5465" w:rsidRPr="00DB3692">
        <w:rPr>
          <w:rFonts w:ascii="Times New Roman" w:eastAsia="Times New Roman" w:hAnsi="Times New Roman" w:cs="Times New Roman"/>
          <w:color w:val="auto"/>
          <w:sz w:val="27"/>
          <w:szCs w:val="27"/>
        </w:rPr>
        <w:t>управления</w:t>
      </w:r>
      <w:r w:rsidR="008F5465" w:rsidRPr="008F5465">
        <w:rPr>
          <w:rFonts w:ascii="Times New Roman" w:eastAsia="Times New Roman" w:hAnsi="Times New Roman" w:cs="Times New Roman"/>
          <w:color w:val="auto"/>
          <w:sz w:val="27"/>
          <w:szCs w:val="27"/>
        </w:rPr>
        <w:t xml:space="preserve"> </w:t>
      </w:r>
      <w:r w:rsidR="008F5465">
        <w:rPr>
          <w:rFonts w:ascii="Times New Roman" w:eastAsia="Times New Roman" w:hAnsi="Times New Roman" w:cs="Times New Roman"/>
          <w:color w:val="auto"/>
          <w:sz w:val="27"/>
          <w:szCs w:val="27"/>
        </w:rPr>
        <w:t xml:space="preserve">культуры Белгородской области </w:t>
      </w:r>
      <w:r w:rsidR="008F5465" w:rsidRPr="008F5465">
        <w:rPr>
          <w:rFonts w:ascii="Times New Roman" w:eastAsia="Times New Roman" w:hAnsi="Times New Roman" w:cs="Times New Roman"/>
          <w:color w:val="auto"/>
          <w:sz w:val="27"/>
          <w:szCs w:val="27"/>
        </w:rPr>
        <w:t xml:space="preserve"> </w:t>
      </w:r>
      <w:proofErr w:type="spellStart"/>
      <w:r w:rsidR="008F5465">
        <w:rPr>
          <w:rFonts w:ascii="Times New Roman" w:eastAsia="Times New Roman" w:hAnsi="Times New Roman" w:cs="Times New Roman"/>
          <w:color w:val="auto"/>
          <w:sz w:val="27"/>
          <w:szCs w:val="27"/>
          <w:lang w:val="en-US"/>
        </w:rPr>
        <w:t>b</w:t>
      </w:r>
      <w:r w:rsidR="004F62A2">
        <w:rPr>
          <w:rFonts w:ascii="Times New Roman" w:eastAsia="Times New Roman" w:hAnsi="Times New Roman" w:cs="Times New Roman"/>
          <w:color w:val="auto"/>
          <w:sz w:val="27"/>
          <w:szCs w:val="27"/>
          <w:lang w:val="en-US"/>
        </w:rPr>
        <w:t>gcnt</w:t>
      </w:r>
      <w:proofErr w:type="spellEnd"/>
      <w:r w:rsidR="004F62A2" w:rsidRPr="004F62A2">
        <w:rPr>
          <w:rFonts w:ascii="Times New Roman" w:eastAsia="Times New Roman" w:hAnsi="Times New Roman" w:cs="Times New Roman"/>
          <w:color w:val="auto"/>
          <w:sz w:val="27"/>
          <w:szCs w:val="27"/>
        </w:rPr>
        <w:t>@</w:t>
      </w:r>
      <w:r w:rsidR="004F62A2">
        <w:rPr>
          <w:rFonts w:ascii="Times New Roman" w:eastAsia="Times New Roman" w:hAnsi="Times New Roman" w:cs="Times New Roman"/>
          <w:color w:val="auto"/>
          <w:sz w:val="27"/>
          <w:szCs w:val="27"/>
          <w:lang w:val="en-US"/>
        </w:rPr>
        <w:t>rambler</w:t>
      </w:r>
      <w:r w:rsidR="008F5465" w:rsidRPr="008F5465">
        <w:rPr>
          <w:rFonts w:ascii="Times New Roman" w:eastAsia="Times New Roman" w:hAnsi="Times New Roman" w:cs="Times New Roman"/>
          <w:color w:val="auto"/>
          <w:sz w:val="27"/>
          <w:szCs w:val="27"/>
        </w:rPr>
        <w:t>.</w:t>
      </w:r>
      <w:proofErr w:type="spellStart"/>
      <w:r w:rsidR="008F5465">
        <w:rPr>
          <w:rFonts w:ascii="Times New Roman" w:eastAsia="Times New Roman" w:hAnsi="Times New Roman" w:cs="Times New Roman"/>
          <w:color w:val="auto"/>
          <w:sz w:val="27"/>
          <w:szCs w:val="27"/>
          <w:lang w:val="en-US"/>
        </w:rPr>
        <w:t>ru</w:t>
      </w:r>
      <w:proofErr w:type="spellEnd"/>
      <w:r w:rsidR="008F5465" w:rsidRPr="008F5465">
        <w:rPr>
          <w:rFonts w:ascii="Times New Roman" w:eastAsia="Times New Roman" w:hAnsi="Times New Roman" w:cs="Times New Roman"/>
          <w:color w:val="auto"/>
          <w:sz w:val="27"/>
          <w:szCs w:val="27"/>
        </w:rPr>
        <w:t xml:space="preserve"> </w:t>
      </w:r>
      <w:r w:rsidR="008F5465">
        <w:rPr>
          <w:rFonts w:ascii="Times New Roman" w:eastAsia="Times New Roman" w:hAnsi="Times New Roman" w:cs="Times New Roman"/>
          <w:color w:val="auto"/>
          <w:sz w:val="27"/>
          <w:szCs w:val="27"/>
        </w:rPr>
        <w:t xml:space="preserve">или  </w:t>
      </w:r>
      <w:r w:rsidR="00144F71">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чреждения, указанный в </w:t>
      </w:r>
      <w:hyperlink w:anchor="P476" w:history="1">
        <w:r w:rsidRPr="00BD19FE">
          <w:rPr>
            <w:rFonts w:ascii="Times New Roman" w:eastAsia="Times New Roman" w:hAnsi="Times New Roman" w:cs="Times New Roman"/>
            <w:color w:val="auto"/>
            <w:sz w:val="27"/>
            <w:szCs w:val="27"/>
          </w:rPr>
          <w:t xml:space="preserve">приложении </w:t>
        </w:r>
        <w:r w:rsidR="00BD19FE">
          <w:rPr>
            <w:rFonts w:ascii="Times New Roman" w:eastAsia="Times New Roman" w:hAnsi="Times New Roman" w:cs="Times New Roman"/>
            <w:color w:val="auto"/>
            <w:sz w:val="27"/>
            <w:szCs w:val="27"/>
          </w:rPr>
          <w:t>№</w:t>
        </w:r>
        <w:r w:rsidRPr="00BD19FE">
          <w:rPr>
            <w:rFonts w:ascii="Times New Roman" w:eastAsia="Times New Roman" w:hAnsi="Times New Roman" w:cs="Times New Roman"/>
            <w:color w:val="auto"/>
            <w:sz w:val="27"/>
            <w:szCs w:val="27"/>
          </w:rPr>
          <w:t xml:space="preserve"> 1</w:t>
        </w:r>
      </w:hyperlink>
      <w:r w:rsidRPr="00BD19FE">
        <w:rPr>
          <w:rFonts w:ascii="Times New Roman" w:eastAsia="Times New Roman" w:hAnsi="Times New Roman" w:cs="Times New Roman"/>
          <w:color w:val="auto"/>
          <w:sz w:val="27"/>
          <w:szCs w:val="27"/>
        </w:rPr>
        <w:t xml:space="preserve"> </w:t>
      </w:r>
      <w:r w:rsidRPr="00DB3692">
        <w:rPr>
          <w:rFonts w:ascii="Times New Roman" w:eastAsia="Times New Roman" w:hAnsi="Times New Roman" w:cs="Times New Roman"/>
          <w:color w:val="auto"/>
          <w:sz w:val="27"/>
          <w:szCs w:val="27"/>
        </w:rPr>
        <w:t>к настоящем</w:t>
      </w:r>
      <w:r w:rsidR="00144F71">
        <w:rPr>
          <w:rFonts w:ascii="Times New Roman" w:eastAsia="Times New Roman" w:hAnsi="Times New Roman" w:cs="Times New Roman"/>
          <w:color w:val="auto"/>
          <w:sz w:val="27"/>
          <w:szCs w:val="27"/>
        </w:rPr>
        <w:t xml:space="preserve">у административному регламенту. </w:t>
      </w:r>
      <w:r w:rsidRPr="00DB3692">
        <w:rPr>
          <w:rFonts w:ascii="Times New Roman" w:eastAsia="Times New Roman" w:hAnsi="Times New Roman" w:cs="Times New Roman"/>
          <w:color w:val="auto"/>
          <w:sz w:val="27"/>
          <w:szCs w:val="27"/>
        </w:rPr>
        <w:t xml:space="preserve">В </w:t>
      </w:r>
      <w:proofErr w:type="gramStart"/>
      <w:r w:rsidRPr="00DB3692">
        <w:rPr>
          <w:rFonts w:ascii="Times New Roman" w:eastAsia="Times New Roman" w:hAnsi="Times New Roman" w:cs="Times New Roman"/>
          <w:color w:val="auto"/>
          <w:sz w:val="27"/>
          <w:szCs w:val="27"/>
        </w:rPr>
        <w:t>этом</w:t>
      </w:r>
      <w:proofErr w:type="gramEnd"/>
      <w:r w:rsidRPr="00DB3692">
        <w:rPr>
          <w:rFonts w:ascii="Times New Roman" w:eastAsia="Times New Roman" w:hAnsi="Times New Roman" w:cs="Times New Roman"/>
          <w:color w:val="auto"/>
          <w:sz w:val="27"/>
          <w:szCs w:val="27"/>
        </w:rPr>
        <w:t xml:space="preserve"> случае документы, указанные в </w:t>
      </w:r>
      <w:hyperlink w:anchor="P379" w:history="1">
        <w:r w:rsidRPr="00BD19FE">
          <w:rPr>
            <w:rFonts w:ascii="Times New Roman" w:eastAsia="Times New Roman" w:hAnsi="Times New Roman" w:cs="Times New Roman"/>
            <w:color w:val="auto"/>
            <w:sz w:val="27"/>
            <w:szCs w:val="27"/>
          </w:rPr>
          <w:t>п. 5.</w:t>
        </w:r>
        <w:r w:rsidR="009554D2" w:rsidRPr="00BD19FE">
          <w:rPr>
            <w:rFonts w:ascii="Times New Roman" w:eastAsia="Times New Roman" w:hAnsi="Times New Roman" w:cs="Times New Roman"/>
            <w:color w:val="auto"/>
            <w:sz w:val="27"/>
            <w:szCs w:val="27"/>
          </w:rPr>
          <w:t>4</w:t>
        </w:r>
        <w:r w:rsidRPr="00BD19FE">
          <w:rPr>
            <w:rFonts w:ascii="Times New Roman" w:eastAsia="Times New Roman" w:hAnsi="Times New Roman" w:cs="Times New Roman"/>
            <w:color w:val="auto"/>
            <w:sz w:val="27"/>
            <w:szCs w:val="27"/>
          </w:rPr>
          <w:t>.</w:t>
        </w:r>
      </w:hyperlink>
      <w:r w:rsidR="009554D2" w:rsidRPr="00BD19FE">
        <w:rPr>
          <w:rFonts w:ascii="Times New Roman" w:eastAsia="Times New Roman" w:hAnsi="Times New Roman" w:cs="Times New Roman"/>
          <w:color w:val="auto"/>
          <w:sz w:val="27"/>
          <w:szCs w:val="27"/>
        </w:rPr>
        <w:t>3</w:t>
      </w:r>
      <w:r w:rsidRPr="00BD19FE">
        <w:rPr>
          <w:rFonts w:ascii="Times New Roman" w:eastAsia="Times New Roman" w:hAnsi="Times New Roman" w:cs="Times New Roman"/>
          <w:color w:val="auto"/>
          <w:sz w:val="27"/>
          <w:szCs w:val="27"/>
        </w:rPr>
        <w:t xml:space="preserve"> н</w:t>
      </w:r>
      <w:r w:rsidRPr="00DB3692">
        <w:rPr>
          <w:rFonts w:ascii="Times New Roman" w:eastAsia="Times New Roman" w:hAnsi="Times New Roman" w:cs="Times New Roman"/>
          <w:color w:val="auto"/>
          <w:sz w:val="27"/>
          <w:szCs w:val="27"/>
        </w:rPr>
        <w:t>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 передать лично в </w:t>
      </w:r>
      <w:r w:rsidR="008F5465" w:rsidRPr="00DB3692">
        <w:rPr>
          <w:rFonts w:ascii="Times New Roman" w:eastAsia="Times New Roman" w:hAnsi="Times New Roman" w:cs="Times New Roman"/>
          <w:color w:val="auto"/>
          <w:sz w:val="27"/>
          <w:szCs w:val="27"/>
        </w:rPr>
        <w:t>управлени</w:t>
      </w:r>
      <w:r w:rsidR="008F5465">
        <w:rPr>
          <w:rFonts w:ascii="Times New Roman" w:eastAsia="Times New Roman" w:hAnsi="Times New Roman" w:cs="Times New Roman"/>
          <w:color w:val="auto"/>
          <w:sz w:val="27"/>
          <w:szCs w:val="27"/>
        </w:rPr>
        <w:t>е</w:t>
      </w:r>
      <w:r w:rsidR="008F5465" w:rsidRPr="008F5465">
        <w:rPr>
          <w:rFonts w:ascii="Times New Roman" w:eastAsia="Times New Roman" w:hAnsi="Times New Roman" w:cs="Times New Roman"/>
          <w:color w:val="auto"/>
          <w:sz w:val="27"/>
          <w:szCs w:val="27"/>
        </w:rPr>
        <w:t xml:space="preserve"> </w:t>
      </w:r>
      <w:r w:rsidR="008F5465">
        <w:rPr>
          <w:rFonts w:ascii="Times New Roman" w:eastAsia="Times New Roman" w:hAnsi="Times New Roman" w:cs="Times New Roman"/>
          <w:color w:val="auto"/>
          <w:sz w:val="27"/>
          <w:szCs w:val="27"/>
        </w:rPr>
        <w:t xml:space="preserve">культуры Белгородской области или </w:t>
      </w:r>
      <w:r w:rsidR="00144F71">
        <w:rPr>
          <w:rFonts w:ascii="Times New Roman" w:eastAsia="Times New Roman" w:hAnsi="Times New Roman" w:cs="Times New Roman"/>
          <w:color w:val="auto"/>
          <w:sz w:val="27"/>
          <w:szCs w:val="27"/>
        </w:rPr>
        <w:t xml:space="preserve">Учреждение </w:t>
      </w:r>
      <w:r w:rsidRPr="00DB3692">
        <w:rPr>
          <w:rFonts w:ascii="Times New Roman" w:eastAsia="Times New Roman" w:hAnsi="Times New Roman" w:cs="Times New Roman"/>
          <w:color w:val="auto"/>
          <w:sz w:val="27"/>
          <w:szCs w:val="27"/>
        </w:rPr>
        <w:t xml:space="preserve">(прием документов осуществляется в понедельник - </w:t>
      </w:r>
      <w:r w:rsidR="00EC7301" w:rsidRPr="00DB3692">
        <w:rPr>
          <w:rFonts w:ascii="Times New Roman" w:eastAsia="Times New Roman" w:hAnsi="Times New Roman" w:cs="Times New Roman"/>
          <w:color w:val="auto"/>
          <w:sz w:val="27"/>
          <w:szCs w:val="27"/>
        </w:rPr>
        <w:t>пятница</w:t>
      </w:r>
      <w:r w:rsidRPr="00DB3692">
        <w:rPr>
          <w:rFonts w:ascii="Times New Roman" w:eastAsia="Times New Roman" w:hAnsi="Times New Roman" w:cs="Times New Roman"/>
          <w:color w:val="auto"/>
          <w:sz w:val="27"/>
          <w:szCs w:val="27"/>
        </w:rPr>
        <w:t xml:space="preserve"> с 9.00 до 13.</w:t>
      </w:r>
      <w:r w:rsidR="009554D2" w:rsidRPr="00DB3692">
        <w:rPr>
          <w:rFonts w:ascii="Times New Roman" w:eastAsia="Times New Roman" w:hAnsi="Times New Roman" w:cs="Times New Roman"/>
          <w:color w:val="auto"/>
          <w:sz w:val="27"/>
          <w:szCs w:val="27"/>
        </w:rPr>
        <w:t>00,</w:t>
      </w:r>
      <w:r w:rsidRPr="00DB3692">
        <w:rPr>
          <w:rFonts w:ascii="Times New Roman" w:eastAsia="Times New Roman" w:hAnsi="Times New Roman" w:cs="Times New Roman"/>
          <w:color w:val="auto"/>
          <w:sz w:val="27"/>
          <w:szCs w:val="27"/>
        </w:rPr>
        <w:t xml:space="preserve"> с 14.00 до 18.00 часов, суббота, воскресенье </w:t>
      </w:r>
      <w:r w:rsidR="00BD19FE">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выходные дни). При себе необходимо иметь документ, удостоверяющий личность.</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5.4.</w:t>
      </w:r>
      <w:r w:rsidR="00144F71">
        <w:rPr>
          <w:rFonts w:ascii="Times New Roman" w:eastAsia="Times New Roman" w:hAnsi="Times New Roman" w:cs="Times New Roman"/>
          <w:color w:val="auto"/>
          <w:sz w:val="27"/>
          <w:szCs w:val="27"/>
        </w:rPr>
        <w:t>5</w:t>
      </w:r>
      <w:r w:rsidRPr="00DB3692">
        <w:rPr>
          <w:rFonts w:ascii="Times New Roman" w:eastAsia="Times New Roman" w:hAnsi="Times New Roman" w:cs="Times New Roman"/>
          <w:color w:val="auto"/>
          <w:sz w:val="27"/>
          <w:szCs w:val="27"/>
        </w:rPr>
        <w:t>. Жалоба, по</w:t>
      </w:r>
      <w:r w:rsidR="009554D2" w:rsidRPr="00DB3692">
        <w:rPr>
          <w:rFonts w:ascii="Times New Roman" w:eastAsia="Times New Roman" w:hAnsi="Times New Roman" w:cs="Times New Roman"/>
          <w:color w:val="auto"/>
          <w:sz w:val="27"/>
          <w:szCs w:val="27"/>
        </w:rPr>
        <w:t xml:space="preserve">ступившая в письменной форме в </w:t>
      </w:r>
      <w:r w:rsidR="008F5465" w:rsidRPr="00DB3692">
        <w:rPr>
          <w:rFonts w:ascii="Times New Roman" w:eastAsia="Times New Roman" w:hAnsi="Times New Roman" w:cs="Times New Roman"/>
          <w:color w:val="auto"/>
          <w:sz w:val="27"/>
          <w:szCs w:val="27"/>
        </w:rPr>
        <w:t>управлени</w:t>
      </w:r>
      <w:r w:rsidR="008F5465">
        <w:rPr>
          <w:rFonts w:ascii="Times New Roman" w:eastAsia="Times New Roman" w:hAnsi="Times New Roman" w:cs="Times New Roman"/>
          <w:color w:val="auto"/>
          <w:sz w:val="27"/>
          <w:szCs w:val="27"/>
        </w:rPr>
        <w:t>е</w:t>
      </w:r>
      <w:r w:rsidR="008F5465" w:rsidRPr="008F5465">
        <w:rPr>
          <w:rFonts w:ascii="Times New Roman" w:eastAsia="Times New Roman" w:hAnsi="Times New Roman" w:cs="Times New Roman"/>
          <w:color w:val="auto"/>
          <w:sz w:val="27"/>
          <w:szCs w:val="27"/>
        </w:rPr>
        <w:t xml:space="preserve"> </w:t>
      </w:r>
      <w:r w:rsidR="008F5465">
        <w:rPr>
          <w:rFonts w:ascii="Times New Roman" w:eastAsia="Times New Roman" w:hAnsi="Times New Roman" w:cs="Times New Roman"/>
          <w:color w:val="auto"/>
          <w:sz w:val="27"/>
          <w:szCs w:val="27"/>
        </w:rPr>
        <w:t xml:space="preserve">культуры Белгородской области или </w:t>
      </w:r>
      <w:r w:rsidR="00BD19F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чреждение, подлежит обязательной регистрации в журнале учета жалоб на решения и действия (бездействие) </w:t>
      </w:r>
      <w:r w:rsidR="00BD19F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чреждения и должностных лиц, предоставляющих государственную услугу (далее - </w:t>
      </w:r>
      <w:r w:rsidR="00EC7301" w:rsidRPr="00DB3692">
        <w:rPr>
          <w:rFonts w:ascii="Times New Roman" w:eastAsia="Times New Roman" w:hAnsi="Times New Roman" w:cs="Times New Roman"/>
          <w:color w:val="auto"/>
          <w:sz w:val="27"/>
          <w:szCs w:val="27"/>
        </w:rPr>
        <w:t>ж</w:t>
      </w:r>
      <w:r w:rsidRPr="00DB3692">
        <w:rPr>
          <w:rFonts w:ascii="Times New Roman" w:eastAsia="Times New Roman" w:hAnsi="Times New Roman" w:cs="Times New Roman"/>
          <w:color w:val="auto"/>
          <w:sz w:val="27"/>
          <w:szCs w:val="27"/>
        </w:rPr>
        <w:t>урнал), не позднее следующего рабочего дня со дня ее поступления с присвоением ей регистрационного номера.</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5.4.</w:t>
      </w:r>
      <w:r w:rsidR="00144F71">
        <w:rPr>
          <w:rFonts w:ascii="Times New Roman" w:eastAsia="Times New Roman" w:hAnsi="Times New Roman" w:cs="Times New Roman"/>
          <w:color w:val="auto"/>
          <w:sz w:val="27"/>
          <w:szCs w:val="27"/>
        </w:rPr>
        <w:t>6</w:t>
      </w:r>
      <w:r w:rsidRPr="00DB3692">
        <w:rPr>
          <w:rFonts w:ascii="Times New Roman" w:eastAsia="Times New Roman" w:hAnsi="Times New Roman" w:cs="Times New Roman"/>
          <w:color w:val="auto"/>
          <w:sz w:val="27"/>
          <w:szCs w:val="27"/>
        </w:rPr>
        <w:t>. Жалоба должна содержать:</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1) наименование государственного учреждения культуры, которое непосредственно предоставляет государственную услугу, должностного лица </w:t>
      </w:r>
      <w:r w:rsidR="00BD19F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чреждения, решения и действия (бездействие) которых обжалуются;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proofErr w:type="gramStart"/>
      <w:r w:rsidRPr="00DB3692">
        <w:rPr>
          <w:rFonts w:ascii="Times New Roman" w:eastAsia="Times New Roman" w:hAnsi="Times New Roman" w:cs="Times New Roman"/>
          <w:color w:val="auto"/>
          <w:sz w:val="27"/>
          <w:szCs w:val="27"/>
        </w:rPr>
        <w:t xml:space="preserve">2) фамилию, имя, отчество (последнее </w:t>
      </w:r>
      <w:r w:rsidR="00BD19FE">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при наличии), сведения о месте жительства заявителя </w:t>
      </w:r>
      <w:r w:rsidR="00BD19FE">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физического лица либо наименование, сведения о месте нахождения заявителя </w:t>
      </w:r>
      <w:r w:rsidR="00BD19FE">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3) сведения об обжалуемых решениях и действиях (бездействии) </w:t>
      </w:r>
      <w:r w:rsidR="008F5465">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чреждения, должностного лица </w:t>
      </w:r>
      <w:r w:rsidR="00FC1A3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4) доводы, на основании которых заявитель не согласен с решением и действием (бездействием) </w:t>
      </w:r>
      <w:r w:rsidR="00FC1A3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чреждения, должностного лица </w:t>
      </w:r>
      <w:r w:rsidR="00FC1A3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чреждения. Заявителем могут быть представлены документы (при наличии), подтверждающие доводы заявителя, либо их копии.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5.4.</w:t>
      </w:r>
      <w:r w:rsidR="00144F71">
        <w:rPr>
          <w:rFonts w:ascii="Times New Roman" w:eastAsia="Times New Roman" w:hAnsi="Times New Roman" w:cs="Times New Roman"/>
          <w:color w:val="auto"/>
          <w:sz w:val="27"/>
          <w:szCs w:val="27"/>
        </w:rPr>
        <w:t>7</w:t>
      </w:r>
      <w:r w:rsidRPr="00DB3692">
        <w:rPr>
          <w:rFonts w:ascii="Times New Roman" w:eastAsia="Times New Roman" w:hAnsi="Times New Roman" w:cs="Times New Roman"/>
          <w:color w:val="auto"/>
          <w:sz w:val="27"/>
          <w:szCs w:val="27"/>
        </w:rPr>
        <w:t xml:space="preserve">. Записаться на личный прием к </w:t>
      </w:r>
      <w:r w:rsidR="00144F71">
        <w:rPr>
          <w:rFonts w:ascii="Times New Roman" w:eastAsia="Times New Roman" w:hAnsi="Times New Roman" w:cs="Times New Roman"/>
          <w:color w:val="auto"/>
          <w:sz w:val="27"/>
          <w:szCs w:val="27"/>
        </w:rPr>
        <w:t>руководителю У</w:t>
      </w:r>
      <w:r w:rsidR="00144F71" w:rsidRPr="00DB3692">
        <w:rPr>
          <w:rFonts w:ascii="Times New Roman" w:eastAsia="Times New Roman" w:hAnsi="Times New Roman" w:cs="Times New Roman"/>
          <w:color w:val="auto"/>
          <w:sz w:val="27"/>
          <w:szCs w:val="27"/>
        </w:rPr>
        <w:t>чреждени</w:t>
      </w:r>
      <w:r w:rsidR="00144F71">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можно по телефон</w:t>
      </w:r>
      <w:r w:rsidR="00FC1A3E">
        <w:rPr>
          <w:rFonts w:ascii="Times New Roman" w:eastAsia="Times New Roman" w:hAnsi="Times New Roman" w:cs="Times New Roman"/>
          <w:color w:val="auto"/>
          <w:sz w:val="27"/>
          <w:szCs w:val="27"/>
        </w:rPr>
        <w:t>ам</w:t>
      </w:r>
      <w:r w:rsidRPr="00DB3692">
        <w:rPr>
          <w:rFonts w:ascii="Times New Roman" w:eastAsia="Times New Roman" w:hAnsi="Times New Roman" w:cs="Times New Roman"/>
          <w:color w:val="auto"/>
          <w:sz w:val="27"/>
          <w:szCs w:val="27"/>
        </w:rPr>
        <w:t xml:space="preserve"> (</w:t>
      </w:r>
      <w:r w:rsidR="00EC7301" w:rsidRPr="00DB3692">
        <w:rPr>
          <w:rFonts w:ascii="Times New Roman" w:eastAsia="Times New Roman" w:hAnsi="Times New Roman" w:cs="Times New Roman"/>
          <w:color w:val="auto"/>
          <w:sz w:val="27"/>
          <w:szCs w:val="27"/>
        </w:rPr>
        <w:t>4722</w:t>
      </w:r>
      <w:r w:rsidRPr="00DB3692">
        <w:rPr>
          <w:rFonts w:ascii="Times New Roman" w:eastAsia="Times New Roman" w:hAnsi="Times New Roman" w:cs="Times New Roman"/>
          <w:color w:val="auto"/>
          <w:sz w:val="27"/>
          <w:szCs w:val="27"/>
        </w:rPr>
        <w:t xml:space="preserve">) </w:t>
      </w:r>
      <w:r w:rsidR="00144F71">
        <w:rPr>
          <w:rFonts w:ascii="Times New Roman" w:eastAsia="Times New Roman" w:hAnsi="Times New Roman" w:cs="Times New Roman"/>
          <w:color w:val="auto"/>
          <w:sz w:val="27"/>
          <w:szCs w:val="27"/>
        </w:rPr>
        <w:t>21-34</w:t>
      </w:r>
      <w:r w:rsidR="00EC7301" w:rsidRPr="00DB3692">
        <w:rPr>
          <w:rFonts w:ascii="Times New Roman" w:eastAsia="Times New Roman" w:hAnsi="Times New Roman" w:cs="Times New Roman"/>
          <w:color w:val="auto"/>
          <w:sz w:val="27"/>
          <w:szCs w:val="27"/>
        </w:rPr>
        <w:t>-</w:t>
      </w:r>
      <w:r w:rsidR="00144F71">
        <w:rPr>
          <w:rFonts w:ascii="Times New Roman" w:eastAsia="Times New Roman" w:hAnsi="Times New Roman" w:cs="Times New Roman"/>
          <w:color w:val="auto"/>
          <w:sz w:val="27"/>
          <w:szCs w:val="27"/>
        </w:rPr>
        <w:t>24</w:t>
      </w:r>
      <w:r w:rsidR="00EC7301" w:rsidRPr="00DB3692">
        <w:rPr>
          <w:rFonts w:ascii="Times New Roman" w:eastAsia="Times New Roman" w:hAnsi="Times New Roman" w:cs="Times New Roman"/>
          <w:color w:val="auto"/>
          <w:sz w:val="27"/>
          <w:szCs w:val="27"/>
        </w:rPr>
        <w:t>; 2</w:t>
      </w:r>
      <w:r w:rsidR="00144F71">
        <w:rPr>
          <w:rFonts w:ascii="Times New Roman" w:eastAsia="Times New Roman" w:hAnsi="Times New Roman" w:cs="Times New Roman"/>
          <w:color w:val="auto"/>
          <w:sz w:val="27"/>
          <w:szCs w:val="27"/>
        </w:rPr>
        <w:t>1</w:t>
      </w:r>
      <w:r w:rsidR="00EC7301" w:rsidRPr="00DB3692">
        <w:rPr>
          <w:rFonts w:ascii="Times New Roman" w:eastAsia="Times New Roman" w:hAnsi="Times New Roman" w:cs="Times New Roman"/>
          <w:color w:val="auto"/>
          <w:sz w:val="27"/>
          <w:szCs w:val="27"/>
        </w:rPr>
        <w:t>-</w:t>
      </w:r>
      <w:r w:rsidR="00144F71">
        <w:rPr>
          <w:rFonts w:ascii="Times New Roman" w:eastAsia="Times New Roman" w:hAnsi="Times New Roman" w:cs="Times New Roman"/>
          <w:color w:val="auto"/>
          <w:sz w:val="27"/>
          <w:szCs w:val="27"/>
        </w:rPr>
        <w:t>13</w:t>
      </w:r>
      <w:r w:rsidR="00EC7301" w:rsidRPr="00DB3692">
        <w:rPr>
          <w:rFonts w:ascii="Times New Roman" w:eastAsia="Times New Roman" w:hAnsi="Times New Roman" w:cs="Times New Roman"/>
          <w:color w:val="auto"/>
          <w:sz w:val="27"/>
          <w:szCs w:val="27"/>
        </w:rPr>
        <w:t>-</w:t>
      </w:r>
      <w:r w:rsidR="00144F71">
        <w:rPr>
          <w:rFonts w:ascii="Times New Roman" w:eastAsia="Times New Roman" w:hAnsi="Times New Roman" w:cs="Times New Roman"/>
          <w:color w:val="auto"/>
          <w:sz w:val="27"/>
          <w:szCs w:val="27"/>
        </w:rPr>
        <w:t>7</w:t>
      </w:r>
      <w:r w:rsidR="00EC7301" w:rsidRPr="00DB3692">
        <w:rPr>
          <w:rFonts w:ascii="Times New Roman" w:eastAsia="Times New Roman" w:hAnsi="Times New Roman" w:cs="Times New Roman"/>
          <w:color w:val="auto"/>
          <w:sz w:val="27"/>
          <w:szCs w:val="27"/>
        </w:rPr>
        <w:t>5.</w:t>
      </w:r>
    </w:p>
    <w:p w:rsidR="00BD2CB2" w:rsidRPr="00FC1A3E"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Информация о личном приеме руково</w:t>
      </w:r>
      <w:r w:rsidR="00EC7301" w:rsidRPr="00DB3692">
        <w:rPr>
          <w:rFonts w:ascii="Times New Roman" w:eastAsia="Times New Roman" w:hAnsi="Times New Roman" w:cs="Times New Roman"/>
          <w:color w:val="auto"/>
          <w:sz w:val="27"/>
          <w:szCs w:val="27"/>
        </w:rPr>
        <w:t xml:space="preserve">дителями и должностными лицами </w:t>
      </w:r>
      <w:r w:rsidR="00144F71">
        <w:rPr>
          <w:rFonts w:ascii="Times New Roman" w:eastAsia="Times New Roman" w:hAnsi="Times New Roman" w:cs="Times New Roman"/>
          <w:color w:val="auto"/>
          <w:sz w:val="27"/>
          <w:szCs w:val="27"/>
        </w:rPr>
        <w:lastRenderedPageBreak/>
        <w:t>У</w:t>
      </w:r>
      <w:r w:rsidRPr="00DB3692">
        <w:rPr>
          <w:rFonts w:ascii="Times New Roman" w:eastAsia="Times New Roman" w:hAnsi="Times New Roman" w:cs="Times New Roman"/>
          <w:color w:val="auto"/>
          <w:sz w:val="27"/>
          <w:szCs w:val="27"/>
        </w:rPr>
        <w:t>чреждени</w:t>
      </w:r>
      <w:r w:rsidR="00EC7301"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xml:space="preserve"> размещена на официальн</w:t>
      </w:r>
      <w:r w:rsidR="00EC7301" w:rsidRPr="00DB3692">
        <w:rPr>
          <w:rFonts w:ascii="Times New Roman" w:eastAsia="Times New Roman" w:hAnsi="Times New Roman" w:cs="Times New Roman"/>
          <w:color w:val="auto"/>
          <w:sz w:val="27"/>
          <w:szCs w:val="27"/>
        </w:rPr>
        <w:t>ом</w:t>
      </w:r>
      <w:r w:rsidRPr="00DB3692">
        <w:rPr>
          <w:rFonts w:ascii="Times New Roman" w:eastAsia="Times New Roman" w:hAnsi="Times New Roman" w:cs="Times New Roman"/>
          <w:color w:val="auto"/>
          <w:sz w:val="27"/>
          <w:szCs w:val="27"/>
        </w:rPr>
        <w:t xml:space="preserve"> Интернет-сайт</w:t>
      </w:r>
      <w:r w:rsidR="00EC7301"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указанн</w:t>
      </w:r>
      <w:r w:rsidR="00EC7301" w:rsidRPr="00DB3692">
        <w:rPr>
          <w:rFonts w:ascii="Times New Roman" w:eastAsia="Times New Roman" w:hAnsi="Times New Roman" w:cs="Times New Roman"/>
          <w:color w:val="auto"/>
          <w:sz w:val="27"/>
          <w:szCs w:val="27"/>
        </w:rPr>
        <w:t>ом</w:t>
      </w:r>
      <w:r w:rsidRPr="00DB3692">
        <w:rPr>
          <w:rFonts w:ascii="Times New Roman" w:eastAsia="Times New Roman" w:hAnsi="Times New Roman" w:cs="Times New Roman"/>
          <w:color w:val="auto"/>
          <w:sz w:val="27"/>
          <w:szCs w:val="27"/>
        </w:rPr>
        <w:t xml:space="preserve"> в </w:t>
      </w:r>
      <w:hyperlink w:anchor="P476" w:history="1">
        <w:r w:rsidR="00FC1A3E">
          <w:rPr>
            <w:rFonts w:ascii="Times New Roman" w:eastAsia="Times New Roman" w:hAnsi="Times New Roman" w:cs="Times New Roman"/>
            <w:color w:val="auto"/>
            <w:sz w:val="27"/>
            <w:szCs w:val="27"/>
          </w:rPr>
          <w:t>приложении №</w:t>
        </w:r>
        <w:r w:rsidRPr="00FC1A3E">
          <w:rPr>
            <w:rFonts w:ascii="Times New Roman" w:eastAsia="Times New Roman" w:hAnsi="Times New Roman" w:cs="Times New Roman"/>
            <w:color w:val="auto"/>
            <w:sz w:val="27"/>
            <w:szCs w:val="27"/>
          </w:rPr>
          <w:t xml:space="preserve"> 1</w:t>
        </w:r>
      </w:hyperlink>
      <w:r w:rsidRPr="00FC1A3E">
        <w:rPr>
          <w:rFonts w:ascii="Times New Roman" w:eastAsia="Times New Roman" w:hAnsi="Times New Roman" w:cs="Times New Roman"/>
          <w:color w:val="auto"/>
          <w:sz w:val="27"/>
          <w:szCs w:val="27"/>
        </w:rPr>
        <w:t xml:space="preserve"> к настоящему административному регламенту.</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FC1A3E" w:rsidRDefault="00FC1A3E" w:rsidP="00BD2CB2">
      <w:pPr>
        <w:widowControl w:val="0"/>
        <w:autoSpaceDE w:val="0"/>
        <w:autoSpaceDN w:val="0"/>
        <w:jc w:val="center"/>
        <w:rPr>
          <w:rFonts w:ascii="Times New Roman" w:eastAsia="Times New Roman" w:hAnsi="Times New Roman" w:cs="Times New Roman"/>
          <w:b/>
          <w:color w:val="auto"/>
          <w:sz w:val="27"/>
          <w:szCs w:val="27"/>
        </w:rPr>
      </w:pPr>
      <w:r>
        <w:rPr>
          <w:rFonts w:ascii="Times New Roman" w:eastAsia="Times New Roman" w:hAnsi="Times New Roman" w:cs="Times New Roman"/>
          <w:b/>
          <w:color w:val="auto"/>
          <w:sz w:val="27"/>
          <w:szCs w:val="27"/>
        </w:rPr>
        <w:t>5.5. С</w:t>
      </w:r>
      <w:r w:rsidRPr="00FC1A3E">
        <w:rPr>
          <w:rFonts w:ascii="Times New Roman" w:eastAsia="Times New Roman" w:hAnsi="Times New Roman" w:cs="Times New Roman"/>
          <w:b/>
          <w:color w:val="auto"/>
          <w:sz w:val="27"/>
          <w:szCs w:val="27"/>
        </w:rPr>
        <w:t>роки рассмотрения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5.5.1. Жалоба, поступившая в </w:t>
      </w:r>
      <w:r w:rsidR="00FC1A3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EC7301"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5.5.2. </w:t>
      </w:r>
      <w:proofErr w:type="gramStart"/>
      <w:r w:rsidRPr="00DB3692">
        <w:rPr>
          <w:rFonts w:ascii="Times New Roman" w:eastAsia="Times New Roman" w:hAnsi="Times New Roman" w:cs="Times New Roman"/>
          <w:color w:val="auto"/>
          <w:sz w:val="27"/>
          <w:szCs w:val="27"/>
        </w:rPr>
        <w:t>В случае обжалования отказа Учреждени</w:t>
      </w:r>
      <w:r w:rsidR="00EC7301" w:rsidRPr="00DB3692">
        <w:rPr>
          <w:rFonts w:ascii="Times New Roman" w:eastAsia="Times New Roman" w:hAnsi="Times New Roman" w:cs="Times New Roman"/>
          <w:color w:val="auto"/>
          <w:sz w:val="27"/>
          <w:szCs w:val="27"/>
        </w:rPr>
        <w:t>я</w:t>
      </w:r>
      <w:r w:rsidRPr="00DB3692">
        <w:rPr>
          <w:rFonts w:ascii="Times New Roman" w:eastAsia="Times New Roman" w:hAnsi="Times New Roman" w:cs="Times New Roman"/>
          <w:color w:val="auto"/>
          <w:sz w:val="27"/>
          <w:szCs w:val="27"/>
        </w:rPr>
        <w:t>, предоставляющ</w:t>
      </w:r>
      <w:r w:rsidR="008F5465">
        <w:rPr>
          <w:rFonts w:ascii="Times New Roman" w:eastAsia="Times New Roman" w:hAnsi="Times New Roman" w:cs="Times New Roman"/>
          <w:color w:val="auto"/>
          <w:sz w:val="27"/>
          <w:szCs w:val="27"/>
        </w:rPr>
        <w:t>его</w:t>
      </w:r>
      <w:r w:rsidRPr="00DB3692">
        <w:rPr>
          <w:rFonts w:ascii="Times New Roman" w:eastAsia="Times New Roman" w:hAnsi="Times New Roman" w:cs="Times New Roman"/>
          <w:color w:val="auto"/>
          <w:sz w:val="27"/>
          <w:szCs w:val="27"/>
        </w:rPr>
        <w:t xml:space="preserve">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FC1A3E">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в течение пяти рабочих дней со дня ее регистрации.</w:t>
      </w:r>
      <w:proofErr w:type="gramEnd"/>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FC1A3E" w:rsidRDefault="00FC1A3E" w:rsidP="00BD2CB2">
      <w:pPr>
        <w:widowControl w:val="0"/>
        <w:autoSpaceDE w:val="0"/>
        <w:autoSpaceDN w:val="0"/>
        <w:jc w:val="center"/>
        <w:rPr>
          <w:rFonts w:ascii="Times New Roman" w:eastAsia="Times New Roman" w:hAnsi="Times New Roman" w:cs="Times New Roman"/>
          <w:b/>
          <w:color w:val="auto"/>
          <w:sz w:val="27"/>
          <w:szCs w:val="27"/>
        </w:rPr>
      </w:pPr>
      <w:r w:rsidRPr="00FC1A3E">
        <w:rPr>
          <w:rFonts w:ascii="Times New Roman" w:eastAsia="Times New Roman" w:hAnsi="Times New Roman" w:cs="Times New Roman"/>
          <w:b/>
          <w:color w:val="auto"/>
          <w:sz w:val="27"/>
          <w:szCs w:val="27"/>
        </w:rPr>
        <w:t xml:space="preserve">5.6. </w:t>
      </w:r>
      <w:r>
        <w:rPr>
          <w:rFonts w:ascii="Times New Roman" w:eastAsia="Times New Roman" w:hAnsi="Times New Roman" w:cs="Times New Roman"/>
          <w:b/>
          <w:color w:val="auto"/>
          <w:sz w:val="27"/>
          <w:szCs w:val="27"/>
        </w:rPr>
        <w:t>П</w:t>
      </w:r>
      <w:r w:rsidRPr="00FC1A3E">
        <w:rPr>
          <w:rFonts w:ascii="Times New Roman" w:eastAsia="Times New Roman" w:hAnsi="Times New Roman" w:cs="Times New Roman"/>
          <w:b/>
          <w:color w:val="auto"/>
          <w:sz w:val="27"/>
          <w:szCs w:val="27"/>
        </w:rPr>
        <w:t>еречень оснований для приостановления</w:t>
      </w:r>
      <w:r>
        <w:rPr>
          <w:rFonts w:ascii="Times New Roman" w:eastAsia="Times New Roman" w:hAnsi="Times New Roman" w:cs="Times New Roman"/>
          <w:b/>
          <w:color w:val="auto"/>
          <w:sz w:val="27"/>
          <w:szCs w:val="27"/>
        </w:rPr>
        <w:t xml:space="preserve"> </w:t>
      </w:r>
      <w:r w:rsidRPr="00FC1A3E">
        <w:rPr>
          <w:rFonts w:ascii="Times New Roman" w:eastAsia="Times New Roman" w:hAnsi="Times New Roman" w:cs="Times New Roman"/>
          <w:b/>
          <w:color w:val="auto"/>
          <w:sz w:val="27"/>
          <w:szCs w:val="27"/>
        </w:rPr>
        <w:t>рассмотрения жалобы в случае, если возможность</w:t>
      </w:r>
      <w:r>
        <w:rPr>
          <w:rFonts w:ascii="Times New Roman" w:eastAsia="Times New Roman" w:hAnsi="Times New Roman" w:cs="Times New Roman"/>
          <w:b/>
          <w:color w:val="auto"/>
          <w:sz w:val="27"/>
          <w:szCs w:val="27"/>
        </w:rPr>
        <w:t xml:space="preserve"> </w:t>
      </w:r>
      <w:r w:rsidRPr="00FC1A3E">
        <w:rPr>
          <w:rFonts w:ascii="Times New Roman" w:eastAsia="Times New Roman" w:hAnsi="Times New Roman" w:cs="Times New Roman"/>
          <w:b/>
          <w:color w:val="auto"/>
          <w:sz w:val="27"/>
          <w:szCs w:val="27"/>
        </w:rPr>
        <w:t xml:space="preserve">предусмотрена законодательством </w:t>
      </w:r>
      <w:r w:rsidR="008F5465">
        <w:rPr>
          <w:rFonts w:ascii="Times New Roman" w:eastAsia="Times New Roman" w:hAnsi="Times New Roman" w:cs="Times New Roman"/>
          <w:b/>
          <w:color w:val="auto"/>
          <w:sz w:val="27"/>
          <w:szCs w:val="27"/>
        </w:rPr>
        <w:t>Р</w:t>
      </w:r>
      <w:r w:rsidRPr="00FC1A3E">
        <w:rPr>
          <w:rFonts w:ascii="Times New Roman" w:eastAsia="Times New Roman" w:hAnsi="Times New Roman" w:cs="Times New Roman"/>
          <w:b/>
          <w:color w:val="auto"/>
          <w:sz w:val="27"/>
          <w:szCs w:val="27"/>
        </w:rPr>
        <w:t xml:space="preserve">оссийской </w:t>
      </w:r>
      <w:r w:rsidR="008F5465">
        <w:rPr>
          <w:rFonts w:ascii="Times New Roman" w:eastAsia="Times New Roman" w:hAnsi="Times New Roman" w:cs="Times New Roman"/>
          <w:b/>
          <w:color w:val="auto"/>
          <w:sz w:val="27"/>
          <w:szCs w:val="27"/>
        </w:rPr>
        <w:t>Ф</w:t>
      </w:r>
      <w:r w:rsidRPr="00FC1A3E">
        <w:rPr>
          <w:rFonts w:ascii="Times New Roman" w:eastAsia="Times New Roman" w:hAnsi="Times New Roman" w:cs="Times New Roman"/>
          <w:b/>
          <w:color w:val="auto"/>
          <w:sz w:val="27"/>
          <w:szCs w:val="27"/>
        </w:rPr>
        <w:t>едерации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5.6.1. </w:t>
      </w:r>
      <w:r w:rsidR="00FC1A3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чреждени</w:t>
      </w:r>
      <w:r w:rsidR="00EC7301" w:rsidRPr="00DB3692">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 предоставляющее государственную услугу, </w:t>
      </w:r>
      <w:r w:rsidR="008F5465">
        <w:rPr>
          <w:rFonts w:ascii="Times New Roman" w:eastAsia="Times New Roman" w:hAnsi="Times New Roman" w:cs="Times New Roman"/>
          <w:color w:val="auto"/>
          <w:sz w:val="27"/>
          <w:szCs w:val="27"/>
        </w:rPr>
        <w:t xml:space="preserve"> имеет </w:t>
      </w:r>
      <w:r w:rsidRPr="00DB3692">
        <w:rPr>
          <w:rFonts w:ascii="Times New Roman" w:eastAsia="Times New Roman" w:hAnsi="Times New Roman" w:cs="Times New Roman"/>
          <w:color w:val="auto"/>
          <w:sz w:val="27"/>
          <w:szCs w:val="27"/>
        </w:rPr>
        <w:t>прав</w:t>
      </w:r>
      <w:r w:rsidR="008F5465">
        <w:rPr>
          <w:rFonts w:ascii="Times New Roman" w:eastAsia="Times New Roman" w:hAnsi="Times New Roman" w:cs="Times New Roman"/>
          <w:color w:val="auto"/>
          <w:sz w:val="27"/>
          <w:szCs w:val="27"/>
        </w:rPr>
        <w:t>о</w:t>
      </w:r>
      <w:r w:rsidRPr="00DB3692">
        <w:rPr>
          <w:rFonts w:ascii="Times New Roman" w:eastAsia="Times New Roman" w:hAnsi="Times New Roman" w:cs="Times New Roman"/>
          <w:color w:val="auto"/>
          <w:sz w:val="27"/>
          <w:szCs w:val="27"/>
        </w:rPr>
        <w:t xml:space="preserve"> оставить жалобу без ответа в следующих случаях:</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5.6.2. </w:t>
      </w:r>
      <w:r w:rsidR="00FC1A3E">
        <w:rPr>
          <w:rFonts w:ascii="Times New Roman" w:eastAsia="Times New Roman" w:hAnsi="Times New Roman" w:cs="Times New Roman"/>
          <w:color w:val="auto"/>
          <w:sz w:val="27"/>
          <w:szCs w:val="27"/>
        </w:rPr>
        <w:t>У</w:t>
      </w:r>
      <w:r w:rsidR="00EC7301" w:rsidRPr="00DB3692">
        <w:rPr>
          <w:rFonts w:ascii="Times New Roman" w:eastAsia="Times New Roman" w:hAnsi="Times New Roman" w:cs="Times New Roman"/>
          <w:color w:val="auto"/>
          <w:sz w:val="27"/>
          <w:szCs w:val="27"/>
        </w:rPr>
        <w:t xml:space="preserve">чреждение </w:t>
      </w:r>
      <w:r w:rsidRPr="00DB3692">
        <w:rPr>
          <w:rFonts w:ascii="Times New Roman" w:eastAsia="Times New Roman" w:hAnsi="Times New Roman" w:cs="Times New Roman"/>
          <w:color w:val="auto"/>
          <w:sz w:val="27"/>
          <w:szCs w:val="27"/>
        </w:rPr>
        <w:t>отказыва</w:t>
      </w:r>
      <w:r w:rsidR="00144F71">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т в удовлетворении жалобы в следующих случаях:</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1) наличие вступившего в законную силу решения суда, арбитражного суда по жалобе о том же предмете и по тем же основаниям;</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 подача жалобы лицом, полномочия которого не подтверждены в порядке, установленном законодательством Российской Федерации;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5.6.3. В указанных </w:t>
      </w:r>
      <w:proofErr w:type="gramStart"/>
      <w:r w:rsidRPr="00DB3692">
        <w:rPr>
          <w:rFonts w:ascii="Times New Roman" w:eastAsia="Times New Roman" w:hAnsi="Times New Roman" w:cs="Times New Roman"/>
          <w:color w:val="auto"/>
          <w:sz w:val="27"/>
          <w:szCs w:val="27"/>
        </w:rPr>
        <w:t>случаях</w:t>
      </w:r>
      <w:proofErr w:type="gramEnd"/>
      <w:r w:rsidRPr="00DB3692">
        <w:rPr>
          <w:rFonts w:ascii="Times New Roman" w:eastAsia="Times New Roman" w:hAnsi="Times New Roman" w:cs="Times New Roman"/>
          <w:color w:val="auto"/>
          <w:sz w:val="27"/>
          <w:szCs w:val="27"/>
        </w:rPr>
        <w:t xml:space="preserve"> заявитель должен быть письменно проинформирован об отказе в предоставлении ответа по существу жалобы.</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FC1A3E" w:rsidRDefault="00FC1A3E" w:rsidP="00BD2CB2">
      <w:pPr>
        <w:widowControl w:val="0"/>
        <w:autoSpaceDE w:val="0"/>
        <w:autoSpaceDN w:val="0"/>
        <w:jc w:val="center"/>
        <w:rPr>
          <w:rFonts w:ascii="Times New Roman" w:eastAsia="Times New Roman" w:hAnsi="Times New Roman" w:cs="Times New Roman"/>
          <w:b/>
          <w:color w:val="auto"/>
          <w:sz w:val="27"/>
          <w:szCs w:val="27"/>
        </w:rPr>
      </w:pPr>
      <w:r w:rsidRPr="00FC1A3E">
        <w:rPr>
          <w:rFonts w:ascii="Times New Roman" w:eastAsia="Times New Roman" w:hAnsi="Times New Roman" w:cs="Times New Roman"/>
          <w:b/>
          <w:color w:val="auto"/>
          <w:sz w:val="27"/>
          <w:szCs w:val="27"/>
        </w:rPr>
        <w:t xml:space="preserve">5.7. </w:t>
      </w:r>
      <w:r>
        <w:rPr>
          <w:rFonts w:ascii="Times New Roman" w:eastAsia="Times New Roman" w:hAnsi="Times New Roman" w:cs="Times New Roman"/>
          <w:b/>
          <w:color w:val="auto"/>
          <w:sz w:val="27"/>
          <w:szCs w:val="27"/>
        </w:rPr>
        <w:t>Р</w:t>
      </w:r>
      <w:r w:rsidRPr="00FC1A3E">
        <w:rPr>
          <w:rFonts w:ascii="Times New Roman" w:eastAsia="Times New Roman" w:hAnsi="Times New Roman" w:cs="Times New Roman"/>
          <w:b/>
          <w:color w:val="auto"/>
          <w:sz w:val="27"/>
          <w:szCs w:val="27"/>
        </w:rPr>
        <w:t>езультат рассмотрения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5.7.1. По результатам рассмотрения жалобы принимается одно из следующих решений:</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1) удовлетворение жалобы, в том числе в форме отмены принятого решения;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 отказ в удовлетворении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Указанное решение принимается в форме акта уполномоченного на ее рассмотрение органа.</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D2CB2" w:rsidRPr="00FC1A3E" w:rsidRDefault="00BD2CB2" w:rsidP="00BD2CB2">
      <w:pPr>
        <w:widowControl w:val="0"/>
        <w:autoSpaceDE w:val="0"/>
        <w:autoSpaceDN w:val="0"/>
        <w:rPr>
          <w:rFonts w:ascii="Times New Roman" w:eastAsia="Times New Roman" w:hAnsi="Times New Roman" w:cs="Times New Roman"/>
          <w:b/>
          <w:color w:val="auto"/>
          <w:sz w:val="27"/>
          <w:szCs w:val="27"/>
        </w:rPr>
      </w:pPr>
    </w:p>
    <w:p w:rsidR="00BD2CB2" w:rsidRPr="00DB3692" w:rsidRDefault="00FC1A3E" w:rsidP="00BD2CB2">
      <w:pPr>
        <w:widowControl w:val="0"/>
        <w:autoSpaceDE w:val="0"/>
        <w:autoSpaceDN w:val="0"/>
        <w:jc w:val="center"/>
        <w:rPr>
          <w:rFonts w:ascii="Times New Roman" w:eastAsia="Times New Roman" w:hAnsi="Times New Roman" w:cs="Times New Roman"/>
          <w:color w:val="auto"/>
          <w:sz w:val="27"/>
          <w:szCs w:val="27"/>
        </w:rPr>
      </w:pPr>
      <w:r w:rsidRPr="00FC1A3E">
        <w:rPr>
          <w:rFonts w:ascii="Times New Roman" w:eastAsia="Times New Roman" w:hAnsi="Times New Roman" w:cs="Times New Roman"/>
          <w:b/>
          <w:color w:val="auto"/>
          <w:sz w:val="27"/>
          <w:szCs w:val="27"/>
        </w:rPr>
        <w:t xml:space="preserve">5.8. </w:t>
      </w:r>
      <w:r>
        <w:rPr>
          <w:rFonts w:ascii="Times New Roman" w:eastAsia="Times New Roman" w:hAnsi="Times New Roman" w:cs="Times New Roman"/>
          <w:b/>
          <w:color w:val="auto"/>
          <w:sz w:val="27"/>
          <w:szCs w:val="27"/>
        </w:rPr>
        <w:t>П</w:t>
      </w:r>
      <w:r w:rsidRPr="00FC1A3E">
        <w:rPr>
          <w:rFonts w:ascii="Times New Roman" w:eastAsia="Times New Roman" w:hAnsi="Times New Roman" w:cs="Times New Roman"/>
          <w:b/>
          <w:color w:val="auto"/>
          <w:sz w:val="27"/>
          <w:szCs w:val="27"/>
        </w:rPr>
        <w:t>орядок информирования заявителя</w:t>
      </w:r>
      <w:r>
        <w:rPr>
          <w:rFonts w:ascii="Times New Roman" w:eastAsia="Times New Roman" w:hAnsi="Times New Roman" w:cs="Times New Roman"/>
          <w:b/>
          <w:color w:val="auto"/>
          <w:sz w:val="27"/>
          <w:szCs w:val="27"/>
        </w:rPr>
        <w:t xml:space="preserve"> </w:t>
      </w:r>
      <w:r w:rsidRPr="00FC1A3E">
        <w:rPr>
          <w:rFonts w:ascii="Times New Roman" w:eastAsia="Times New Roman" w:hAnsi="Times New Roman" w:cs="Times New Roman"/>
          <w:b/>
          <w:color w:val="auto"/>
          <w:sz w:val="27"/>
          <w:szCs w:val="27"/>
        </w:rPr>
        <w:t>о результатах рассмотрения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5.8.1. Ответ о результатах рассмотрения жалобы направляется заявителю не </w:t>
      </w:r>
      <w:r w:rsidRPr="00DB3692">
        <w:rPr>
          <w:rFonts w:ascii="Times New Roman" w:eastAsia="Times New Roman" w:hAnsi="Times New Roman" w:cs="Times New Roman"/>
          <w:color w:val="auto"/>
          <w:sz w:val="27"/>
          <w:szCs w:val="27"/>
        </w:rPr>
        <w:lastRenderedPageBreak/>
        <w:t>позднее дня, следующего за днем принятия решения, в письменной форме.</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5.8.2. В </w:t>
      </w:r>
      <w:proofErr w:type="gramStart"/>
      <w:r w:rsidRPr="00DB3692">
        <w:rPr>
          <w:rFonts w:ascii="Times New Roman" w:eastAsia="Times New Roman" w:hAnsi="Times New Roman" w:cs="Times New Roman"/>
          <w:color w:val="auto"/>
          <w:sz w:val="27"/>
          <w:szCs w:val="27"/>
        </w:rPr>
        <w:t>ответе</w:t>
      </w:r>
      <w:proofErr w:type="gramEnd"/>
      <w:r w:rsidRPr="00DB3692">
        <w:rPr>
          <w:rFonts w:ascii="Times New Roman" w:eastAsia="Times New Roman" w:hAnsi="Times New Roman" w:cs="Times New Roman"/>
          <w:color w:val="auto"/>
          <w:sz w:val="27"/>
          <w:szCs w:val="27"/>
        </w:rPr>
        <w:t xml:space="preserve"> по результатам рассмотрения жалобы указываются: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proofErr w:type="gramStart"/>
      <w:r w:rsidRPr="00DB3692">
        <w:rPr>
          <w:rFonts w:ascii="Times New Roman" w:eastAsia="Times New Roman" w:hAnsi="Times New Roman" w:cs="Times New Roman"/>
          <w:color w:val="auto"/>
          <w:sz w:val="27"/>
          <w:szCs w:val="27"/>
        </w:rPr>
        <w:t xml:space="preserve">1) наименование </w:t>
      </w:r>
      <w:r w:rsidR="00FC1A3E">
        <w:rPr>
          <w:rFonts w:ascii="Times New Roman" w:eastAsia="Times New Roman" w:hAnsi="Times New Roman" w:cs="Times New Roman"/>
          <w:color w:val="auto"/>
          <w:sz w:val="27"/>
          <w:szCs w:val="27"/>
        </w:rPr>
        <w:t>У</w:t>
      </w:r>
      <w:r w:rsidR="003B2E3C" w:rsidRPr="00DB3692">
        <w:rPr>
          <w:rFonts w:ascii="Times New Roman" w:eastAsia="Times New Roman" w:hAnsi="Times New Roman" w:cs="Times New Roman"/>
          <w:color w:val="auto"/>
          <w:sz w:val="27"/>
          <w:szCs w:val="27"/>
        </w:rPr>
        <w:t>чреждения</w:t>
      </w:r>
      <w:r w:rsidRPr="00DB3692">
        <w:rPr>
          <w:rFonts w:ascii="Times New Roman" w:eastAsia="Times New Roman" w:hAnsi="Times New Roman" w:cs="Times New Roman"/>
          <w:color w:val="auto"/>
          <w:sz w:val="27"/>
          <w:szCs w:val="27"/>
        </w:rPr>
        <w:t>, предоставляющего государственную услугу, рассмотревш</w:t>
      </w:r>
      <w:r w:rsidR="00891A08">
        <w:rPr>
          <w:rFonts w:ascii="Times New Roman" w:eastAsia="Times New Roman" w:hAnsi="Times New Roman" w:cs="Times New Roman"/>
          <w:color w:val="auto"/>
          <w:sz w:val="27"/>
          <w:szCs w:val="27"/>
        </w:rPr>
        <w:t>его</w:t>
      </w:r>
      <w:r w:rsidRPr="00DB3692">
        <w:rPr>
          <w:rFonts w:ascii="Times New Roman" w:eastAsia="Times New Roman" w:hAnsi="Times New Roman" w:cs="Times New Roman"/>
          <w:color w:val="auto"/>
          <w:sz w:val="27"/>
          <w:szCs w:val="27"/>
        </w:rPr>
        <w:t xml:space="preserve"> жалобу, должность, фамилия, имя, отчество (при наличии) его должностного лица, принявшего решение по жалобе;</w:t>
      </w:r>
      <w:proofErr w:type="gramEnd"/>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2) номер, дата, место принятия решения, включая сведения о должностном лице, решение или действия (бездействие) которого обжалуется;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 фамилия, имя, отчество (при наличии) или наименование заявителя;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4) основания для принятия решения по жалобе;</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 принятое по жалобе решение;</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6) в случае, если жалоба признана обоснованной, </w:t>
      </w:r>
      <w:r w:rsidR="00FC1A3E">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сроки устранения выявленных нарушений, в том числе срок предоставления результата государственной услуги;</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7) сведения о порядке обжалования принятого по жалобе решения.</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5.8.3. Ответ по результатам рассмотрения жалобы подписывается уполномоченным на рассмотрение жалобы должностным лицом </w:t>
      </w:r>
      <w:r w:rsidR="00F30257">
        <w:rPr>
          <w:rFonts w:ascii="Times New Roman" w:eastAsia="Times New Roman" w:hAnsi="Times New Roman" w:cs="Times New Roman"/>
          <w:color w:val="auto"/>
          <w:sz w:val="27"/>
          <w:szCs w:val="27"/>
        </w:rPr>
        <w:t>У</w:t>
      </w:r>
      <w:r w:rsidR="003B2E3C" w:rsidRPr="00DB3692">
        <w:rPr>
          <w:rFonts w:ascii="Times New Roman" w:eastAsia="Times New Roman" w:hAnsi="Times New Roman" w:cs="Times New Roman"/>
          <w:color w:val="auto"/>
          <w:sz w:val="27"/>
          <w:szCs w:val="27"/>
        </w:rPr>
        <w:t>чреждения</w:t>
      </w:r>
      <w:r w:rsidRPr="00DB3692">
        <w:rPr>
          <w:rFonts w:ascii="Times New Roman" w:eastAsia="Times New Roman" w:hAnsi="Times New Roman" w:cs="Times New Roman"/>
          <w:color w:val="auto"/>
          <w:sz w:val="27"/>
          <w:szCs w:val="27"/>
        </w:rPr>
        <w:t>, предоставляющ</w:t>
      </w:r>
      <w:r w:rsidR="00FC1A3E">
        <w:rPr>
          <w:rFonts w:ascii="Times New Roman" w:eastAsia="Times New Roman" w:hAnsi="Times New Roman" w:cs="Times New Roman"/>
          <w:color w:val="auto"/>
          <w:sz w:val="27"/>
          <w:szCs w:val="27"/>
        </w:rPr>
        <w:t>его</w:t>
      </w:r>
      <w:r w:rsidRPr="00DB3692">
        <w:rPr>
          <w:rFonts w:ascii="Times New Roman" w:eastAsia="Times New Roman" w:hAnsi="Times New Roman" w:cs="Times New Roman"/>
          <w:color w:val="auto"/>
          <w:sz w:val="27"/>
          <w:szCs w:val="27"/>
        </w:rPr>
        <w:t xml:space="preserve"> государственную услугу.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5.8.4.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государственной услуги на основании настоящего административного регламента.</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FC1A3E" w:rsidRDefault="00FC1A3E" w:rsidP="00BD2CB2">
      <w:pPr>
        <w:widowControl w:val="0"/>
        <w:autoSpaceDE w:val="0"/>
        <w:autoSpaceDN w:val="0"/>
        <w:jc w:val="center"/>
        <w:rPr>
          <w:rFonts w:ascii="Times New Roman" w:eastAsia="Times New Roman" w:hAnsi="Times New Roman" w:cs="Times New Roman"/>
          <w:b/>
          <w:color w:val="auto"/>
          <w:sz w:val="27"/>
          <w:szCs w:val="27"/>
        </w:rPr>
      </w:pPr>
      <w:r w:rsidRPr="00FC1A3E">
        <w:rPr>
          <w:rFonts w:ascii="Times New Roman" w:eastAsia="Times New Roman" w:hAnsi="Times New Roman" w:cs="Times New Roman"/>
          <w:b/>
          <w:color w:val="auto"/>
          <w:sz w:val="27"/>
          <w:szCs w:val="27"/>
        </w:rPr>
        <w:t xml:space="preserve">5.9. </w:t>
      </w:r>
      <w:r>
        <w:rPr>
          <w:rFonts w:ascii="Times New Roman" w:eastAsia="Times New Roman" w:hAnsi="Times New Roman" w:cs="Times New Roman"/>
          <w:b/>
          <w:color w:val="auto"/>
          <w:sz w:val="27"/>
          <w:szCs w:val="27"/>
        </w:rPr>
        <w:t>П</w:t>
      </w:r>
      <w:r w:rsidRPr="00FC1A3E">
        <w:rPr>
          <w:rFonts w:ascii="Times New Roman" w:eastAsia="Times New Roman" w:hAnsi="Times New Roman" w:cs="Times New Roman"/>
          <w:b/>
          <w:color w:val="auto"/>
          <w:sz w:val="27"/>
          <w:szCs w:val="27"/>
        </w:rPr>
        <w:t>орядок обжалования решения по жалобе</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5.9.1. Жалобы на решения, принятые руководителем </w:t>
      </w:r>
      <w:r w:rsidR="00FC1A3E">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чреждения, предоставляющего государственную услугу, </w:t>
      </w:r>
      <w:proofErr w:type="gramStart"/>
      <w:r w:rsidRPr="00DB3692">
        <w:rPr>
          <w:rFonts w:ascii="Times New Roman" w:eastAsia="Times New Roman" w:hAnsi="Times New Roman" w:cs="Times New Roman"/>
          <w:color w:val="auto"/>
          <w:sz w:val="27"/>
          <w:szCs w:val="27"/>
        </w:rPr>
        <w:t xml:space="preserve">направляются в </w:t>
      </w:r>
      <w:r w:rsidR="003B2E3C" w:rsidRPr="00DB3692">
        <w:rPr>
          <w:rFonts w:ascii="Times New Roman" w:eastAsia="Times New Roman" w:hAnsi="Times New Roman" w:cs="Times New Roman"/>
          <w:color w:val="auto"/>
          <w:sz w:val="27"/>
          <w:szCs w:val="27"/>
        </w:rPr>
        <w:t>управление</w:t>
      </w:r>
      <w:r w:rsidRPr="00DB3692">
        <w:rPr>
          <w:rFonts w:ascii="Times New Roman" w:eastAsia="Times New Roman" w:hAnsi="Times New Roman" w:cs="Times New Roman"/>
          <w:color w:val="auto"/>
          <w:sz w:val="27"/>
          <w:szCs w:val="27"/>
        </w:rPr>
        <w:t xml:space="preserve"> культуры </w:t>
      </w:r>
      <w:r w:rsidR="003B2E3C"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и рассматриваются</w:t>
      </w:r>
      <w:proofErr w:type="gramEnd"/>
      <w:r w:rsidRPr="00DB3692">
        <w:rPr>
          <w:rFonts w:ascii="Times New Roman" w:eastAsia="Times New Roman" w:hAnsi="Times New Roman" w:cs="Times New Roman"/>
          <w:color w:val="auto"/>
          <w:sz w:val="27"/>
          <w:szCs w:val="27"/>
        </w:rPr>
        <w:t xml:space="preserve"> им в порядке, предусмотренном настоящим административным регламентом.</w:t>
      </w:r>
    </w:p>
    <w:p w:rsidR="00891A08"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5.9.2. Жалобы на решения, принятые </w:t>
      </w:r>
      <w:r w:rsidR="00891A08">
        <w:rPr>
          <w:rFonts w:ascii="Times New Roman" w:eastAsia="Times New Roman" w:hAnsi="Times New Roman" w:cs="Times New Roman"/>
          <w:color w:val="auto"/>
          <w:sz w:val="27"/>
          <w:szCs w:val="27"/>
        </w:rPr>
        <w:t xml:space="preserve">заместителем начальника департамента внутренней и кадровой политики области – </w:t>
      </w:r>
      <w:r w:rsidR="003B2E3C" w:rsidRPr="00DB3692">
        <w:rPr>
          <w:rFonts w:ascii="Times New Roman" w:eastAsia="Times New Roman" w:hAnsi="Times New Roman" w:cs="Times New Roman"/>
          <w:color w:val="auto"/>
          <w:sz w:val="27"/>
          <w:szCs w:val="27"/>
        </w:rPr>
        <w:t>начальником управления</w:t>
      </w:r>
      <w:r w:rsidRPr="00DB3692">
        <w:rPr>
          <w:rFonts w:ascii="Times New Roman" w:eastAsia="Times New Roman" w:hAnsi="Times New Roman" w:cs="Times New Roman"/>
          <w:color w:val="auto"/>
          <w:sz w:val="27"/>
          <w:szCs w:val="27"/>
        </w:rPr>
        <w:t xml:space="preserve"> культуры </w:t>
      </w:r>
      <w:r w:rsidR="003B2E3C"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направляют в Правительство </w:t>
      </w:r>
      <w:r w:rsidR="003B2E3C"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на имя заместителя </w:t>
      </w:r>
      <w:r w:rsidR="003B2E3C" w:rsidRPr="00DB3692">
        <w:rPr>
          <w:rFonts w:ascii="Times New Roman" w:eastAsia="Times New Roman" w:hAnsi="Times New Roman" w:cs="Times New Roman"/>
          <w:color w:val="auto"/>
          <w:sz w:val="27"/>
          <w:szCs w:val="27"/>
        </w:rPr>
        <w:t>Губернатора</w:t>
      </w:r>
      <w:r w:rsidRPr="00DB3692">
        <w:rPr>
          <w:rFonts w:ascii="Times New Roman" w:eastAsia="Times New Roman" w:hAnsi="Times New Roman" w:cs="Times New Roman"/>
          <w:color w:val="auto"/>
          <w:sz w:val="27"/>
          <w:szCs w:val="27"/>
        </w:rPr>
        <w:t xml:space="preserve"> </w:t>
      </w:r>
      <w:r w:rsidR="003B2E3C" w:rsidRPr="00DB3692">
        <w:rPr>
          <w:rFonts w:ascii="Times New Roman" w:eastAsia="Times New Roman" w:hAnsi="Times New Roman" w:cs="Times New Roman"/>
          <w:color w:val="auto"/>
          <w:sz w:val="27"/>
          <w:szCs w:val="27"/>
        </w:rPr>
        <w:t>Белгородской</w:t>
      </w:r>
      <w:r w:rsidRPr="00DB3692">
        <w:rPr>
          <w:rFonts w:ascii="Times New Roman" w:eastAsia="Times New Roman" w:hAnsi="Times New Roman" w:cs="Times New Roman"/>
          <w:color w:val="auto"/>
          <w:sz w:val="27"/>
          <w:szCs w:val="27"/>
        </w:rPr>
        <w:t xml:space="preserve"> области, курирующего вопросы сферы культуры, и рассматриваются им в порядке, предусмотренном </w:t>
      </w:r>
      <w:r w:rsidR="00891A08">
        <w:rPr>
          <w:rFonts w:ascii="Times New Roman" w:eastAsia="Times New Roman" w:hAnsi="Times New Roman" w:cs="Times New Roman"/>
          <w:color w:val="auto"/>
          <w:sz w:val="27"/>
          <w:szCs w:val="27"/>
        </w:rPr>
        <w:t xml:space="preserve"> действующим законодательством. </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5.9.3. Заявитель </w:t>
      </w:r>
      <w:r w:rsidR="00891A08">
        <w:rPr>
          <w:rFonts w:ascii="Times New Roman" w:eastAsia="Times New Roman" w:hAnsi="Times New Roman" w:cs="Times New Roman"/>
          <w:color w:val="auto"/>
          <w:sz w:val="27"/>
          <w:szCs w:val="27"/>
        </w:rPr>
        <w:t>может</w:t>
      </w:r>
      <w:r w:rsidRPr="00DB3692">
        <w:rPr>
          <w:rFonts w:ascii="Times New Roman" w:eastAsia="Times New Roman" w:hAnsi="Times New Roman" w:cs="Times New Roman"/>
          <w:color w:val="auto"/>
          <w:sz w:val="27"/>
          <w:szCs w:val="27"/>
        </w:rPr>
        <w:t xml:space="preserve"> обжаловать решения, принятые в ходе предоставления государственной услуги, действия (бездействие) должностных лиц </w:t>
      </w:r>
      <w:r w:rsidR="003B2E3C" w:rsidRPr="00DB3692">
        <w:rPr>
          <w:rFonts w:ascii="Times New Roman" w:eastAsia="Times New Roman" w:hAnsi="Times New Roman" w:cs="Times New Roman"/>
          <w:color w:val="auto"/>
          <w:sz w:val="27"/>
          <w:szCs w:val="27"/>
        </w:rPr>
        <w:t xml:space="preserve">управления </w:t>
      </w:r>
      <w:r w:rsidR="00F30257">
        <w:rPr>
          <w:rFonts w:ascii="Times New Roman" w:eastAsia="Times New Roman" w:hAnsi="Times New Roman" w:cs="Times New Roman"/>
          <w:color w:val="auto"/>
          <w:sz w:val="27"/>
          <w:szCs w:val="27"/>
        </w:rPr>
        <w:t xml:space="preserve">культуры Белгородской области </w:t>
      </w:r>
      <w:r w:rsidR="003B2E3C" w:rsidRPr="00DB3692">
        <w:rPr>
          <w:rFonts w:ascii="Times New Roman" w:eastAsia="Times New Roman" w:hAnsi="Times New Roman" w:cs="Times New Roman"/>
          <w:color w:val="auto"/>
          <w:sz w:val="27"/>
          <w:szCs w:val="27"/>
        </w:rPr>
        <w:t xml:space="preserve">или </w:t>
      </w:r>
      <w:r w:rsidR="00FC1A3E">
        <w:rPr>
          <w:rFonts w:ascii="Times New Roman" w:eastAsia="Times New Roman" w:hAnsi="Times New Roman" w:cs="Times New Roman"/>
          <w:color w:val="auto"/>
          <w:sz w:val="27"/>
          <w:szCs w:val="27"/>
        </w:rPr>
        <w:t>У</w:t>
      </w:r>
      <w:r w:rsidR="003B2E3C" w:rsidRPr="00DB3692">
        <w:rPr>
          <w:rFonts w:ascii="Times New Roman" w:eastAsia="Times New Roman" w:hAnsi="Times New Roman" w:cs="Times New Roman"/>
          <w:color w:val="auto"/>
          <w:sz w:val="27"/>
          <w:szCs w:val="27"/>
        </w:rPr>
        <w:t xml:space="preserve">чреждения </w:t>
      </w:r>
      <w:r w:rsidRPr="00DB3692">
        <w:rPr>
          <w:rFonts w:ascii="Times New Roman" w:eastAsia="Times New Roman" w:hAnsi="Times New Roman" w:cs="Times New Roman"/>
          <w:color w:val="auto"/>
          <w:sz w:val="27"/>
          <w:szCs w:val="27"/>
        </w:rPr>
        <w:t xml:space="preserve">в судебном порядке (в районный суд общей юрисдикции согласно </w:t>
      </w:r>
      <w:hyperlink r:id="rId17" w:history="1">
        <w:r w:rsidRPr="00FC1A3E">
          <w:rPr>
            <w:rFonts w:ascii="Times New Roman" w:eastAsia="Times New Roman" w:hAnsi="Times New Roman" w:cs="Times New Roman"/>
            <w:color w:val="auto"/>
            <w:sz w:val="27"/>
            <w:szCs w:val="27"/>
          </w:rPr>
          <w:t>статье 24</w:t>
        </w:r>
      </w:hyperlink>
      <w:r w:rsidRPr="00FC1A3E">
        <w:rPr>
          <w:rFonts w:ascii="Times New Roman" w:eastAsia="Times New Roman" w:hAnsi="Times New Roman" w:cs="Times New Roman"/>
          <w:color w:val="auto"/>
          <w:sz w:val="27"/>
          <w:szCs w:val="27"/>
        </w:rPr>
        <w:t xml:space="preserve"> Гр</w:t>
      </w:r>
      <w:r w:rsidRPr="00DB3692">
        <w:rPr>
          <w:rFonts w:ascii="Times New Roman" w:eastAsia="Times New Roman" w:hAnsi="Times New Roman" w:cs="Times New Roman"/>
          <w:color w:val="auto"/>
          <w:sz w:val="27"/>
          <w:szCs w:val="27"/>
        </w:rPr>
        <w:t xml:space="preserve">ажданского процессуального кодекса Российской Федерации от 14.11.2002 </w:t>
      </w:r>
      <w:r w:rsidR="00891A08">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138-ФЗ) (Собрание законодательства Российской Федерации, 2002, </w:t>
      </w:r>
      <w:r w:rsidR="00891A08">
        <w:rPr>
          <w:rFonts w:ascii="Times New Roman" w:eastAsia="Times New Roman" w:hAnsi="Times New Roman" w:cs="Times New Roman"/>
          <w:color w:val="auto"/>
          <w:sz w:val="27"/>
          <w:szCs w:val="27"/>
        </w:rPr>
        <w:t>№</w:t>
      </w:r>
      <w:r w:rsidRPr="00DB3692">
        <w:rPr>
          <w:rFonts w:ascii="Times New Roman" w:eastAsia="Times New Roman" w:hAnsi="Times New Roman" w:cs="Times New Roman"/>
          <w:color w:val="auto"/>
          <w:sz w:val="27"/>
          <w:szCs w:val="27"/>
        </w:rPr>
        <w:t xml:space="preserve"> 46, ст. 4532).</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BD2CB2" w:rsidRPr="00FC1A3E" w:rsidRDefault="00FC1A3E" w:rsidP="00BD2CB2">
      <w:pPr>
        <w:widowControl w:val="0"/>
        <w:autoSpaceDE w:val="0"/>
        <w:autoSpaceDN w:val="0"/>
        <w:jc w:val="center"/>
        <w:rPr>
          <w:rFonts w:ascii="Times New Roman" w:eastAsia="Times New Roman" w:hAnsi="Times New Roman" w:cs="Times New Roman"/>
          <w:b/>
          <w:color w:val="auto"/>
          <w:sz w:val="27"/>
          <w:szCs w:val="27"/>
        </w:rPr>
      </w:pPr>
      <w:r w:rsidRPr="00FC1A3E">
        <w:rPr>
          <w:rFonts w:ascii="Times New Roman" w:eastAsia="Times New Roman" w:hAnsi="Times New Roman" w:cs="Times New Roman"/>
          <w:b/>
          <w:color w:val="auto"/>
          <w:sz w:val="27"/>
          <w:szCs w:val="27"/>
        </w:rPr>
        <w:t xml:space="preserve">5.10. </w:t>
      </w:r>
      <w:r>
        <w:rPr>
          <w:rFonts w:ascii="Times New Roman" w:eastAsia="Times New Roman" w:hAnsi="Times New Roman" w:cs="Times New Roman"/>
          <w:b/>
          <w:color w:val="auto"/>
          <w:sz w:val="27"/>
          <w:szCs w:val="27"/>
        </w:rPr>
        <w:t>П</w:t>
      </w:r>
      <w:r w:rsidRPr="00FC1A3E">
        <w:rPr>
          <w:rFonts w:ascii="Times New Roman" w:eastAsia="Times New Roman" w:hAnsi="Times New Roman" w:cs="Times New Roman"/>
          <w:b/>
          <w:color w:val="auto"/>
          <w:sz w:val="27"/>
          <w:szCs w:val="27"/>
        </w:rPr>
        <w:t>раво заявителя на получение информации и документов,</w:t>
      </w:r>
    </w:p>
    <w:p w:rsidR="00BD2CB2" w:rsidRPr="00FC1A3E" w:rsidRDefault="00FC1A3E" w:rsidP="00BD2CB2">
      <w:pPr>
        <w:widowControl w:val="0"/>
        <w:autoSpaceDE w:val="0"/>
        <w:autoSpaceDN w:val="0"/>
        <w:jc w:val="center"/>
        <w:rPr>
          <w:rFonts w:ascii="Times New Roman" w:eastAsia="Times New Roman" w:hAnsi="Times New Roman" w:cs="Times New Roman"/>
          <w:b/>
          <w:color w:val="auto"/>
          <w:sz w:val="27"/>
          <w:szCs w:val="27"/>
        </w:rPr>
      </w:pPr>
      <w:proofErr w:type="gramStart"/>
      <w:r w:rsidRPr="00FC1A3E">
        <w:rPr>
          <w:rFonts w:ascii="Times New Roman" w:eastAsia="Times New Roman" w:hAnsi="Times New Roman" w:cs="Times New Roman"/>
          <w:b/>
          <w:color w:val="auto"/>
          <w:sz w:val="27"/>
          <w:szCs w:val="27"/>
        </w:rPr>
        <w:t>необходимых</w:t>
      </w:r>
      <w:proofErr w:type="gramEnd"/>
      <w:r w:rsidRPr="00FC1A3E">
        <w:rPr>
          <w:rFonts w:ascii="Times New Roman" w:eastAsia="Times New Roman" w:hAnsi="Times New Roman" w:cs="Times New Roman"/>
          <w:b/>
          <w:color w:val="auto"/>
          <w:sz w:val="27"/>
          <w:szCs w:val="27"/>
        </w:rPr>
        <w:t xml:space="preserve"> для обоснования и рассмотрения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5.10.1. Заявитель имеет право на основании письменного запроса получать </w:t>
      </w:r>
      <w:r w:rsidRPr="00DB3692">
        <w:rPr>
          <w:rFonts w:ascii="Times New Roman" w:eastAsia="Times New Roman" w:hAnsi="Times New Roman" w:cs="Times New Roman"/>
          <w:color w:val="auto"/>
          <w:sz w:val="27"/>
          <w:szCs w:val="27"/>
        </w:rPr>
        <w:lastRenderedPageBreak/>
        <w:t>информацию и копии документов, необходимых для обоснования и рассмотрения жалобы.</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891A08" w:rsidRDefault="00FC1A3E" w:rsidP="00BD2CB2">
      <w:pPr>
        <w:widowControl w:val="0"/>
        <w:autoSpaceDE w:val="0"/>
        <w:autoSpaceDN w:val="0"/>
        <w:jc w:val="center"/>
        <w:rPr>
          <w:rFonts w:ascii="Times New Roman" w:eastAsia="Times New Roman" w:hAnsi="Times New Roman" w:cs="Times New Roman"/>
          <w:b/>
          <w:color w:val="auto"/>
          <w:sz w:val="27"/>
          <w:szCs w:val="27"/>
        </w:rPr>
      </w:pPr>
      <w:r w:rsidRPr="00FC1A3E">
        <w:rPr>
          <w:rFonts w:ascii="Times New Roman" w:eastAsia="Times New Roman" w:hAnsi="Times New Roman" w:cs="Times New Roman"/>
          <w:b/>
          <w:color w:val="auto"/>
          <w:sz w:val="27"/>
          <w:szCs w:val="27"/>
        </w:rPr>
        <w:t xml:space="preserve">5.11. </w:t>
      </w:r>
      <w:r>
        <w:rPr>
          <w:rFonts w:ascii="Times New Roman" w:eastAsia="Times New Roman" w:hAnsi="Times New Roman" w:cs="Times New Roman"/>
          <w:b/>
          <w:color w:val="auto"/>
          <w:sz w:val="27"/>
          <w:szCs w:val="27"/>
        </w:rPr>
        <w:t>С</w:t>
      </w:r>
      <w:r w:rsidRPr="00FC1A3E">
        <w:rPr>
          <w:rFonts w:ascii="Times New Roman" w:eastAsia="Times New Roman" w:hAnsi="Times New Roman" w:cs="Times New Roman"/>
          <w:b/>
          <w:color w:val="auto"/>
          <w:sz w:val="27"/>
          <w:szCs w:val="27"/>
        </w:rPr>
        <w:t>пособы информирования заявителей</w:t>
      </w:r>
      <w:r>
        <w:rPr>
          <w:rFonts w:ascii="Times New Roman" w:eastAsia="Times New Roman" w:hAnsi="Times New Roman" w:cs="Times New Roman"/>
          <w:b/>
          <w:color w:val="auto"/>
          <w:sz w:val="27"/>
          <w:szCs w:val="27"/>
        </w:rPr>
        <w:t xml:space="preserve"> </w:t>
      </w:r>
    </w:p>
    <w:p w:rsidR="00BD2CB2" w:rsidRPr="00FC1A3E" w:rsidRDefault="00FC1A3E" w:rsidP="00BD2CB2">
      <w:pPr>
        <w:widowControl w:val="0"/>
        <w:autoSpaceDE w:val="0"/>
        <w:autoSpaceDN w:val="0"/>
        <w:jc w:val="center"/>
        <w:rPr>
          <w:rFonts w:ascii="Times New Roman" w:eastAsia="Times New Roman" w:hAnsi="Times New Roman" w:cs="Times New Roman"/>
          <w:b/>
          <w:color w:val="auto"/>
          <w:sz w:val="27"/>
          <w:szCs w:val="27"/>
        </w:rPr>
      </w:pPr>
      <w:r w:rsidRPr="00FC1A3E">
        <w:rPr>
          <w:rFonts w:ascii="Times New Roman" w:eastAsia="Times New Roman" w:hAnsi="Times New Roman" w:cs="Times New Roman"/>
          <w:b/>
          <w:color w:val="auto"/>
          <w:sz w:val="27"/>
          <w:szCs w:val="27"/>
        </w:rPr>
        <w:t>о порядке подачи и рассмотрения жалобы</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5.11.1. Информирование заявителей о порядке подачи и рассмотрения жалобы обеспечивается посредством размещения </w:t>
      </w:r>
      <w:r w:rsidR="00715F14">
        <w:rPr>
          <w:rFonts w:ascii="Times New Roman" w:eastAsia="Times New Roman" w:hAnsi="Times New Roman" w:cs="Times New Roman"/>
          <w:color w:val="auto"/>
          <w:sz w:val="27"/>
          <w:szCs w:val="27"/>
        </w:rPr>
        <w:t>и</w:t>
      </w:r>
      <w:r w:rsidRPr="00DB3692">
        <w:rPr>
          <w:rFonts w:ascii="Times New Roman" w:eastAsia="Times New Roman" w:hAnsi="Times New Roman" w:cs="Times New Roman"/>
          <w:color w:val="auto"/>
          <w:sz w:val="27"/>
          <w:szCs w:val="27"/>
        </w:rPr>
        <w:t>нформации на стендах в местах предоставления государственной услуги, на официальн</w:t>
      </w:r>
      <w:r w:rsidR="00F30257">
        <w:rPr>
          <w:rFonts w:ascii="Times New Roman" w:eastAsia="Times New Roman" w:hAnsi="Times New Roman" w:cs="Times New Roman"/>
          <w:color w:val="auto"/>
          <w:sz w:val="27"/>
          <w:szCs w:val="27"/>
        </w:rPr>
        <w:t>ом</w:t>
      </w:r>
      <w:r w:rsidRPr="00DB3692">
        <w:rPr>
          <w:rFonts w:ascii="Times New Roman" w:eastAsia="Times New Roman" w:hAnsi="Times New Roman" w:cs="Times New Roman"/>
          <w:color w:val="auto"/>
          <w:sz w:val="27"/>
          <w:szCs w:val="27"/>
        </w:rPr>
        <w:t xml:space="preserve"> сайт</w:t>
      </w:r>
      <w:r w:rsidR="00F30257">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 </w:t>
      </w:r>
      <w:r w:rsidR="00F30257">
        <w:rPr>
          <w:rFonts w:ascii="Times New Roman" w:eastAsia="Times New Roman" w:hAnsi="Times New Roman" w:cs="Times New Roman"/>
          <w:color w:val="auto"/>
          <w:sz w:val="27"/>
          <w:szCs w:val="27"/>
        </w:rPr>
        <w:t>У</w:t>
      </w:r>
      <w:r w:rsidR="003B2E3C" w:rsidRPr="00DB3692">
        <w:rPr>
          <w:rFonts w:ascii="Times New Roman" w:eastAsia="Times New Roman" w:hAnsi="Times New Roman" w:cs="Times New Roman"/>
          <w:color w:val="auto"/>
          <w:sz w:val="27"/>
          <w:szCs w:val="27"/>
        </w:rPr>
        <w:t>чреждения</w:t>
      </w:r>
      <w:r w:rsidRPr="00DB3692">
        <w:rPr>
          <w:rFonts w:ascii="Times New Roman" w:eastAsia="Times New Roman" w:hAnsi="Times New Roman" w:cs="Times New Roman"/>
          <w:color w:val="auto"/>
          <w:sz w:val="27"/>
          <w:szCs w:val="27"/>
        </w:rPr>
        <w:t>, предоставляющ</w:t>
      </w:r>
      <w:r w:rsidR="00D23841">
        <w:rPr>
          <w:rFonts w:ascii="Times New Roman" w:eastAsia="Times New Roman" w:hAnsi="Times New Roman" w:cs="Times New Roman"/>
          <w:color w:val="auto"/>
          <w:sz w:val="27"/>
          <w:szCs w:val="27"/>
        </w:rPr>
        <w:t>его</w:t>
      </w:r>
      <w:r w:rsidRPr="00DB3692">
        <w:rPr>
          <w:rFonts w:ascii="Times New Roman" w:eastAsia="Times New Roman" w:hAnsi="Times New Roman" w:cs="Times New Roman"/>
          <w:color w:val="auto"/>
          <w:sz w:val="27"/>
          <w:szCs w:val="27"/>
        </w:rPr>
        <w:t xml:space="preserve"> государственную услугу.</w:t>
      </w:r>
    </w:p>
    <w:p w:rsidR="00BD2CB2" w:rsidRPr="00DB3692" w:rsidRDefault="00BD2CB2" w:rsidP="00BD2CB2">
      <w:pPr>
        <w:widowControl w:val="0"/>
        <w:autoSpaceDE w:val="0"/>
        <w:autoSpaceDN w:val="0"/>
        <w:ind w:firstLine="540"/>
        <w:jc w:val="both"/>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 xml:space="preserve">5.11.2. </w:t>
      </w:r>
      <w:r w:rsidR="00F30257">
        <w:rPr>
          <w:rFonts w:ascii="Times New Roman" w:eastAsia="Times New Roman" w:hAnsi="Times New Roman" w:cs="Times New Roman"/>
          <w:color w:val="auto"/>
          <w:sz w:val="27"/>
          <w:szCs w:val="27"/>
        </w:rPr>
        <w:t>У</w:t>
      </w:r>
      <w:r w:rsidR="003B2E3C" w:rsidRPr="00DB3692">
        <w:rPr>
          <w:rFonts w:ascii="Times New Roman" w:eastAsia="Times New Roman" w:hAnsi="Times New Roman" w:cs="Times New Roman"/>
          <w:color w:val="auto"/>
          <w:sz w:val="27"/>
          <w:szCs w:val="27"/>
        </w:rPr>
        <w:t>чреждение</w:t>
      </w:r>
      <w:r w:rsidRPr="00DB3692">
        <w:rPr>
          <w:rFonts w:ascii="Times New Roman" w:eastAsia="Times New Roman" w:hAnsi="Times New Roman" w:cs="Times New Roman"/>
          <w:color w:val="auto"/>
          <w:sz w:val="27"/>
          <w:szCs w:val="27"/>
        </w:rPr>
        <w:t>, предоставляющ</w:t>
      </w:r>
      <w:r w:rsidR="00715F14">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е государственн</w:t>
      </w:r>
      <w:r w:rsidR="00715F14">
        <w:rPr>
          <w:rFonts w:ascii="Times New Roman" w:eastAsia="Times New Roman" w:hAnsi="Times New Roman" w:cs="Times New Roman"/>
          <w:color w:val="auto"/>
          <w:sz w:val="27"/>
          <w:szCs w:val="27"/>
        </w:rPr>
        <w:t>ую</w:t>
      </w:r>
      <w:r w:rsidRPr="00DB3692">
        <w:rPr>
          <w:rFonts w:ascii="Times New Roman" w:eastAsia="Times New Roman" w:hAnsi="Times New Roman" w:cs="Times New Roman"/>
          <w:color w:val="auto"/>
          <w:sz w:val="27"/>
          <w:szCs w:val="27"/>
        </w:rPr>
        <w:t xml:space="preserve"> услуг</w:t>
      </w:r>
      <w:r w:rsidR="00715F14">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обеспечива</w:t>
      </w:r>
      <w:r w:rsidR="00715F14">
        <w:rPr>
          <w:rFonts w:ascii="Times New Roman" w:eastAsia="Times New Roman" w:hAnsi="Times New Roman" w:cs="Times New Roman"/>
          <w:color w:val="auto"/>
          <w:sz w:val="27"/>
          <w:szCs w:val="27"/>
        </w:rPr>
        <w:t>е</w:t>
      </w:r>
      <w:r w:rsidRPr="00DB3692">
        <w:rPr>
          <w:rFonts w:ascii="Times New Roman" w:eastAsia="Times New Roman" w:hAnsi="Times New Roman" w:cs="Times New Roman"/>
          <w:color w:val="auto"/>
          <w:sz w:val="27"/>
          <w:szCs w:val="27"/>
        </w:rPr>
        <w:t xml:space="preserve">т консультирование заявителей о порядке обжалования решений и действий (бездействия) </w:t>
      </w:r>
      <w:r w:rsidR="00F30257">
        <w:rPr>
          <w:rFonts w:ascii="Times New Roman" w:eastAsia="Times New Roman" w:hAnsi="Times New Roman" w:cs="Times New Roman"/>
          <w:color w:val="auto"/>
          <w:sz w:val="27"/>
          <w:szCs w:val="27"/>
        </w:rPr>
        <w:t>У</w:t>
      </w:r>
      <w:r w:rsidR="003B2E3C" w:rsidRPr="00DB3692">
        <w:rPr>
          <w:rFonts w:ascii="Times New Roman" w:eastAsia="Times New Roman" w:hAnsi="Times New Roman" w:cs="Times New Roman"/>
          <w:color w:val="auto"/>
          <w:sz w:val="27"/>
          <w:szCs w:val="27"/>
        </w:rPr>
        <w:t>чреждения</w:t>
      </w:r>
      <w:r w:rsidRPr="00DB3692">
        <w:rPr>
          <w:rFonts w:ascii="Times New Roman" w:eastAsia="Times New Roman" w:hAnsi="Times New Roman" w:cs="Times New Roman"/>
          <w:color w:val="auto"/>
          <w:sz w:val="27"/>
          <w:szCs w:val="27"/>
        </w:rPr>
        <w:t>, предоставляющ</w:t>
      </w:r>
      <w:r w:rsidR="00715F14">
        <w:rPr>
          <w:rFonts w:ascii="Times New Roman" w:eastAsia="Times New Roman" w:hAnsi="Times New Roman" w:cs="Times New Roman"/>
          <w:color w:val="auto"/>
          <w:sz w:val="27"/>
          <w:szCs w:val="27"/>
        </w:rPr>
        <w:t>его</w:t>
      </w:r>
      <w:r w:rsidRPr="00DB3692">
        <w:rPr>
          <w:rFonts w:ascii="Times New Roman" w:eastAsia="Times New Roman" w:hAnsi="Times New Roman" w:cs="Times New Roman"/>
          <w:color w:val="auto"/>
          <w:sz w:val="27"/>
          <w:szCs w:val="27"/>
        </w:rPr>
        <w:t xml:space="preserve"> государственн</w:t>
      </w:r>
      <w:r w:rsidR="00715F14">
        <w:rPr>
          <w:rFonts w:ascii="Times New Roman" w:eastAsia="Times New Roman" w:hAnsi="Times New Roman" w:cs="Times New Roman"/>
          <w:color w:val="auto"/>
          <w:sz w:val="27"/>
          <w:szCs w:val="27"/>
        </w:rPr>
        <w:t>ую</w:t>
      </w:r>
      <w:r w:rsidRPr="00DB3692">
        <w:rPr>
          <w:rFonts w:ascii="Times New Roman" w:eastAsia="Times New Roman" w:hAnsi="Times New Roman" w:cs="Times New Roman"/>
          <w:color w:val="auto"/>
          <w:sz w:val="27"/>
          <w:szCs w:val="27"/>
        </w:rPr>
        <w:t xml:space="preserve"> услуг</w:t>
      </w:r>
      <w:r w:rsidR="00715F14">
        <w:rPr>
          <w:rFonts w:ascii="Times New Roman" w:eastAsia="Times New Roman" w:hAnsi="Times New Roman" w:cs="Times New Roman"/>
          <w:color w:val="auto"/>
          <w:sz w:val="27"/>
          <w:szCs w:val="27"/>
        </w:rPr>
        <w:t>у</w:t>
      </w:r>
      <w:r w:rsidRPr="00DB3692">
        <w:rPr>
          <w:rFonts w:ascii="Times New Roman" w:eastAsia="Times New Roman" w:hAnsi="Times New Roman" w:cs="Times New Roman"/>
          <w:color w:val="auto"/>
          <w:sz w:val="27"/>
          <w:szCs w:val="27"/>
        </w:rPr>
        <w:t xml:space="preserve">, и </w:t>
      </w:r>
      <w:r w:rsidR="00715F14">
        <w:rPr>
          <w:rFonts w:ascii="Times New Roman" w:eastAsia="Times New Roman" w:hAnsi="Times New Roman" w:cs="Times New Roman"/>
          <w:color w:val="auto"/>
          <w:sz w:val="27"/>
          <w:szCs w:val="27"/>
        </w:rPr>
        <w:t>его</w:t>
      </w:r>
      <w:r w:rsidRPr="00DB3692">
        <w:rPr>
          <w:rFonts w:ascii="Times New Roman" w:eastAsia="Times New Roman" w:hAnsi="Times New Roman" w:cs="Times New Roman"/>
          <w:color w:val="auto"/>
          <w:sz w:val="27"/>
          <w:szCs w:val="27"/>
        </w:rPr>
        <w:t xml:space="preserve"> должностных лиц, </w:t>
      </w:r>
      <w:r w:rsidR="00F30257">
        <w:rPr>
          <w:rFonts w:ascii="Times New Roman" w:eastAsia="Times New Roman" w:hAnsi="Times New Roman" w:cs="Times New Roman"/>
          <w:color w:val="auto"/>
          <w:sz w:val="27"/>
          <w:szCs w:val="27"/>
        </w:rPr>
        <w:t>специалистов</w:t>
      </w:r>
      <w:r w:rsidRPr="00DB3692">
        <w:rPr>
          <w:rFonts w:ascii="Times New Roman" w:eastAsia="Times New Roman" w:hAnsi="Times New Roman" w:cs="Times New Roman"/>
          <w:color w:val="auto"/>
          <w:sz w:val="27"/>
          <w:szCs w:val="27"/>
        </w:rPr>
        <w:t>, в том числе по телефону, электронной почте, при личном приеме.</w:t>
      </w:r>
    </w:p>
    <w:p w:rsidR="00BD2CB2" w:rsidRPr="00DB3692" w:rsidRDefault="00BD2CB2" w:rsidP="00BD2CB2">
      <w:pPr>
        <w:widowControl w:val="0"/>
        <w:autoSpaceDE w:val="0"/>
        <w:autoSpaceDN w:val="0"/>
        <w:rPr>
          <w:rFonts w:ascii="Times New Roman" w:eastAsia="Times New Roman" w:hAnsi="Times New Roman" w:cs="Times New Roman"/>
          <w:color w:val="auto"/>
          <w:sz w:val="27"/>
          <w:szCs w:val="27"/>
        </w:rPr>
      </w:pPr>
    </w:p>
    <w:p w:rsidR="00FC1A3E" w:rsidRDefault="00FC1A3E">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br w:type="page"/>
      </w:r>
    </w:p>
    <w:p w:rsidR="003B2E3C" w:rsidRPr="00C16C7C" w:rsidRDefault="003B2E3C" w:rsidP="003B2E3C">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lastRenderedPageBreak/>
        <w:t xml:space="preserve">Приложение </w:t>
      </w:r>
      <w:r w:rsidR="00F47AB8" w:rsidRPr="00C16C7C">
        <w:rPr>
          <w:rFonts w:ascii="Times New Roman" w:eastAsia="Times New Roman" w:hAnsi="Times New Roman" w:cs="Times New Roman"/>
          <w:b/>
          <w:color w:val="auto"/>
        </w:rPr>
        <w:t>№</w:t>
      </w:r>
      <w:r w:rsidRPr="00C16C7C">
        <w:rPr>
          <w:rFonts w:ascii="Times New Roman" w:eastAsia="Times New Roman" w:hAnsi="Times New Roman" w:cs="Times New Roman"/>
          <w:b/>
          <w:color w:val="auto"/>
        </w:rPr>
        <w:t xml:space="preserve"> 1</w:t>
      </w:r>
    </w:p>
    <w:p w:rsidR="003B2E3C" w:rsidRPr="00C16C7C" w:rsidRDefault="003B2E3C" w:rsidP="003B2E3C">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к административному регламенту</w:t>
      </w:r>
    </w:p>
    <w:p w:rsidR="003B2E3C" w:rsidRPr="00C16C7C" w:rsidRDefault="003B2E3C" w:rsidP="003B2E3C">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предоставления государственной</w:t>
      </w:r>
      <w:r w:rsidR="005F6135" w:rsidRPr="00C16C7C">
        <w:rPr>
          <w:rFonts w:ascii="Times New Roman" w:eastAsia="Times New Roman" w:hAnsi="Times New Roman" w:cs="Times New Roman"/>
          <w:b/>
          <w:color w:val="auto"/>
        </w:rPr>
        <w:t xml:space="preserve"> услуги</w:t>
      </w:r>
    </w:p>
    <w:p w:rsidR="003B2E3C" w:rsidRPr="00C16C7C" w:rsidRDefault="00FC1A3E" w:rsidP="003B2E3C">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w:t>
      </w:r>
      <w:r w:rsidR="003B2E3C" w:rsidRPr="00C16C7C">
        <w:rPr>
          <w:rFonts w:ascii="Times New Roman" w:eastAsia="Times New Roman" w:hAnsi="Times New Roman" w:cs="Times New Roman"/>
          <w:b/>
          <w:color w:val="auto"/>
        </w:rPr>
        <w:t>Предоставление информации</w:t>
      </w:r>
      <w:r w:rsidR="005F6135" w:rsidRPr="00C16C7C">
        <w:rPr>
          <w:rFonts w:ascii="Times New Roman" w:eastAsia="Times New Roman" w:hAnsi="Times New Roman" w:cs="Times New Roman"/>
          <w:b/>
          <w:color w:val="auto"/>
        </w:rPr>
        <w:t xml:space="preserve"> о проведении</w:t>
      </w:r>
    </w:p>
    <w:p w:rsidR="003B2E3C" w:rsidRPr="00C16C7C" w:rsidRDefault="003B2E3C" w:rsidP="003B2E3C">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ярмарок, выставок</w:t>
      </w:r>
      <w:r w:rsidR="005F6135" w:rsidRPr="00C16C7C">
        <w:rPr>
          <w:rFonts w:ascii="Times New Roman" w:eastAsia="Times New Roman" w:hAnsi="Times New Roman" w:cs="Times New Roman"/>
          <w:b/>
          <w:color w:val="auto"/>
        </w:rPr>
        <w:t xml:space="preserve"> народного творчества, </w:t>
      </w:r>
    </w:p>
    <w:p w:rsidR="003B2E3C" w:rsidRPr="00C16C7C" w:rsidRDefault="00C16C7C" w:rsidP="003B2E3C">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 xml:space="preserve">ремесел </w:t>
      </w:r>
      <w:r w:rsidR="003B2E3C" w:rsidRPr="00C16C7C">
        <w:rPr>
          <w:rFonts w:ascii="Times New Roman" w:eastAsia="Times New Roman" w:hAnsi="Times New Roman" w:cs="Times New Roman"/>
          <w:b/>
          <w:color w:val="auto"/>
        </w:rPr>
        <w:t>на территории Белгородской области</w:t>
      </w:r>
      <w:r w:rsidR="00FC1A3E" w:rsidRPr="00C16C7C">
        <w:rPr>
          <w:rFonts w:ascii="Times New Roman" w:eastAsia="Times New Roman" w:hAnsi="Times New Roman" w:cs="Times New Roman"/>
          <w:b/>
          <w:color w:val="auto"/>
        </w:rPr>
        <w:t>»</w:t>
      </w:r>
    </w:p>
    <w:p w:rsidR="003B2E3C" w:rsidRPr="00DB3692" w:rsidRDefault="003B2E3C" w:rsidP="003B2E3C">
      <w:pPr>
        <w:widowControl w:val="0"/>
        <w:autoSpaceDE w:val="0"/>
        <w:autoSpaceDN w:val="0"/>
        <w:rPr>
          <w:rFonts w:ascii="Times New Roman" w:eastAsia="Times New Roman" w:hAnsi="Times New Roman" w:cs="Times New Roman"/>
          <w:color w:val="auto"/>
          <w:sz w:val="27"/>
          <w:szCs w:val="27"/>
        </w:rPr>
      </w:pPr>
    </w:p>
    <w:p w:rsidR="003B2E3C" w:rsidRPr="00F47AB8" w:rsidRDefault="00F47AB8" w:rsidP="003B2E3C">
      <w:pPr>
        <w:widowControl w:val="0"/>
        <w:autoSpaceDE w:val="0"/>
        <w:autoSpaceDN w:val="0"/>
        <w:jc w:val="center"/>
        <w:rPr>
          <w:rFonts w:ascii="Times New Roman" w:eastAsia="Times New Roman" w:hAnsi="Times New Roman" w:cs="Times New Roman"/>
          <w:b/>
          <w:color w:val="auto"/>
          <w:sz w:val="27"/>
          <w:szCs w:val="27"/>
        </w:rPr>
      </w:pPr>
      <w:bookmarkStart w:id="4" w:name="P476"/>
      <w:bookmarkEnd w:id="4"/>
      <w:r>
        <w:rPr>
          <w:rFonts w:ascii="Times New Roman" w:eastAsia="Times New Roman" w:hAnsi="Times New Roman" w:cs="Times New Roman"/>
          <w:b/>
          <w:color w:val="auto"/>
          <w:sz w:val="27"/>
          <w:szCs w:val="27"/>
        </w:rPr>
        <w:t>И</w:t>
      </w:r>
      <w:r w:rsidRPr="00F47AB8">
        <w:rPr>
          <w:rFonts w:ascii="Times New Roman" w:eastAsia="Times New Roman" w:hAnsi="Times New Roman" w:cs="Times New Roman"/>
          <w:b/>
          <w:color w:val="auto"/>
          <w:sz w:val="27"/>
          <w:szCs w:val="27"/>
        </w:rPr>
        <w:t>нформация</w:t>
      </w:r>
    </w:p>
    <w:p w:rsidR="003B2E3C" w:rsidRPr="00F47AB8" w:rsidRDefault="00F47AB8" w:rsidP="003B2E3C">
      <w:pPr>
        <w:widowControl w:val="0"/>
        <w:autoSpaceDE w:val="0"/>
        <w:autoSpaceDN w:val="0"/>
        <w:jc w:val="center"/>
        <w:rPr>
          <w:rFonts w:ascii="Times New Roman" w:eastAsia="Times New Roman" w:hAnsi="Times New Roman" w:cs="Times New Roman"/>
          <w:b/>
          <w:color w:val="auto"/>
          <w:sz w:val="27"/>
          <w:szCs w:val="27"/>
        </w:rPr>
      </w:pPr>
      <w:proofErr w:type="gramStart"/>
      <w:r w:rsidRPr="00F47AB8">
        <w:rPr>
          <w:rFonts w:ascii="Times New Roman" w:eastAsia="Times New Roman" w:hAnsi="Times New Roman" w:cs="Times New Roman"/>
          <w:b/>
          <w:color w:val="auto"/>
          <w:sz w:val="27"/>
          <w:szCs w:val="27"/>
        </w:rPr>
        <w:t>о местонахождении, контактных телефонах (телефонах</w:t>
      </w:r>
      <w:proofErr w:type="gramEnd"/>
    </w:p>
    <w:p w:rsidR="003B2E3C" w:rsidRPr="00F47AB8" w:rsidRDefault="00F47AB8" w:rsidP="003B2E3C">
      <w:pPr>
        <w:widowControl w:val="0"/>
        <w:autoSpaceDE w:val="0"/>
        <w:autoSpaceDN w:val="0"/>
        <w:jc w:val="center"/>
        <w:rPr>
          <w:rFonts w:ascii="Times New Roman" w:eastAsia="Times New Roman" w:hAnsi="Times New Roman" w:cs="Times New Roman"/>
          <w:b/>
          <w:color w:val="auto"/>
          <w:sz w:val="27"/>
          <w:szCs w:val="27"/>
        </w:rPr>
      </w:pPr>
      <w:r w:rsidRPr="00F47AB8">
        <w:rPr>
          <w:rFonts w:ascii="Times New Roman" w:eastAsia="Times New Roman" w:hAnsi="Times New Roman" w:cs="Times New Roman"/>
          <w:b/>
          <w:color w:val="auto"/>
          <w:sz w:val="27"/>
          <w:szCs w:val="27"/>
        </w:rPr>
        <w:t xml:space="preserve">для справок, консультаций), </w:t>
      </w:r>
      <w:proofErr w:type="gramStart"/>
      <w:r w:rsidRPr="00F47AB8">
        <w:rPr>
          <w:rFonts w:ascii="Times New Roman" w:eastAsia="Times New Roman" w:hAnsi="Times New Roman" w:cs="Times New Roman"/>
          <w:b/>
          <w:color w:val="auto"/>
          <w:sz w:val="27"/>
          <w:szCs w:val="27"/>
        </w:rPr>
        <w:t>адресе</w:t>
      </w:r>
      <w:proofErr w:type="gramEnd"/>
      <w:r w:rsidRPr="00F47AB8">
        <w:rPr>
          <w:rFonts w:ascii="Times New Roman" w:eastAsia="Times New Roman" w:hAnsi="Times New Roman" w:cs="Times New Roman"/>
          <w:b/>
          <w:color w:val="auto"/>
          <w:sz w:val="27"/>
          <w:szCs w:val="27"/>
        </w:rPr>
        <w:t xml:space="preserve"> электронной почты</w:t>
      </w:r>
    </w:p>
    <w:p w:rsidR="003B2E3C" w:rsidRPr="00F47AB8" w:rsidRDefault="00F47AB8" w:rsidP="003B2E3C">
      <w:pPr>
        <w:widowControl w:val="0"/>
        <w:autoSpaceDE w:val="0"/>
        <w:autoSpaceDN w:val="0"/>
        <w:jc w:val="center"/>
        <w:rPr>
          <w:rFonts w:ascii="Times New Roman" w:eastAsia="Times New Roman" w:hAnsi="Times New Roman" w:cs="Times New Roman"/>
          <w:b/>
          <w:color w:val="auto"/>
          <w:sz w:val="27"/>
          <w:szCs w:val="27"/>
        </w:rPr>
      </w:pPr>
      <w:r w:rsidRPr="00F47AB8">
        <w:rPr>
          <w:rFonts w:ascii="Times New Roman" w:eastAsia="Times New Roman" w:hAnsi="Times New Roman" w:cs="Times New Roman"/>
          <w:b/>
          <w:color w:val="auto"/>
          <w:sz w:val="27"/>
          <w:szCs w:val="27"/>
        </w:rPr>
        <w:t>государственного учреждения культуры,</w:t>
      </w:r>
    </w:p>
    <w:p w:rsidR="003B2E3C" w:rsidRPr="00F47AB8" w:rsidRDefault="00F47AB8" w:rsidP="003B2E3C">
      <w:pPr>
        <w:widowControl w:val="0"/>
        <w:autoSpaceDE w:val="0"/>
        <w:autoSpaceDN w:val="0"/>
        <w:jc w:val="center"/>
        <w:rPr>
          <w:rFonts w:ascii="Times New Roman" w:eastAsia="Times New Roman" w:hAnsi="Times New Roman" w:cs="Times New Roman"/>
          <w:b/>
          <w:color w:val="auto"/>
          <w:sz w:val="27"/>
          <w:szCs w:val="27"/>
        </w:rPr>
      </w:pPr>
      <w:proofErr w:type="gramStart"/>
      <w:r w:rsidRPr="00F47AB8">
        <w:rPr>
          <w:rFonts w:ascii="Times New Roman" w:eastAsia="Times New Roman" w:hAnsi="Times New Roman" w:cs="Times New Roman"/>
          <w:b/>
          <w:color w:val="auto"/>
          <w:sz w:val="27"/>
          <w:szCs w:val="27"/>
        </w:rPr>
        <w:t>предоставляющего</w:t>
      </w:r>
      <w:proofErr w:type="gramEnd"/>
      <w:r w:rsidRPr="00F47AB8">
        <w:rPr>
          <w:rFonts w:ascii="Times New Roman" w:eastAsia="Times New Roman" w:hAnsi="Times New Roman" w:cs="Times New Roman"/>
          <w:b/>
          <w:color w:val="auto"/>
          <w:sz w:val="27"/>
          <w:szCs w:val="27"/>
        </w:rPr>
        <w:t xml:space="preserve"> государственную услугу</w:t>
      </w:r>
    </w:p>
    <w:p w:rsidR="003B2E3C" w:rsidRPr="00DB3692" w:rsidRDefault="003B2E3C" w:rsidP="003B2E3C">
      <w:pPr>
        <w:widowControl w:val="0"/>
        <w:autoSpaceDE w:val="0"/>
        <w:autoSpaceDN w:val="0"/>
        <w:rPr>
          <w:rFonts w:ascii="Times New Roman" w:eastAsia="Times New Roman" w:hAnsi="Times New Roman" w:cs="Times New Roman"/>
          <w:color w:val="auto"/>
          <w:sz w:val="27"/>
          <w:szCs w:val="27"/>
        </w:rPr>
      </w:pPr>
    </w:p>
    <w:p w:rsidR="00B102DD" w:rsidRPr="00DB3692" w:rsidRDefault="003B2E3C" w:rsidP="00F47AB8">
      <w:pPr>
        <w:pStyle w:val="ConsPlusNormal"/>
        <w:ind w:left="720"/>
        <w:jc w:val="center"/>
        <w:rPr>
          <w:rFonts w:ascii="Times New Roman" w:eastAsiaTheme="minorHAnsi" w:hAnsi="Times New Roman" w:cs="Times New Roman"/>
          <w:sz w:val="27"/>
          <w:szCs w:val="27"/>
          <w:lang w:eastAsia="en-US"/>
        </w:rPr>
      </w:pPr>
      <w:r w:rsidRPr="00DB3692">
        <w:rPr>
          <w:rFonts w:ascii="Times New Roman" w:eastAsiaTheme="minorHAnsi" w:hAnsi="Times New Roman" w:cs="Times New Roman"/>
          <w:sz w:val="27"/>
          <w:szCs w:val="27"/>
          <w:lang w:eastAsia="en-US"/>
        </w:rPr>
        <w:t xml:space="preserve">Государственное бюджетное учреждение культуры </w:t>
      </w:r>
    </w:p>
    <w:p w:rsidR="0056374A" w:rsidRPr="00DB3692" w:rsidRDefault="00FC1A3E" w:rsidP="00F47AB8">
      <w:pPr>
        <w:pStyle w:val="ConsPlusNormal"/>
        <w:ind w:left="720"/>
        <w:jc w:val="center"/>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w:t>
      </w:r>
      <w:r w:rsidR="007B3B0E" w:rsidRPr="00DB3692">
        <w:rPr>
          <w:rFonts w:ascii="Times New Roman" w:eastAsiaTheme="minorHAnsi" w:hAnsi="Times New Roman" w:cs="Times New Roman"/>
          <w:sz w:val="27"/>
          <w:szCs w:val="27"/>
          <w:lang w:eastAsia="en-US"/>
        </w:rPr>
        <w:t xml:space="preserve">Белгородской </w:t>
      </w:r>
      <w:proofErr w:type="gramStart"/>
      <w:r w:rsidR="007B3B0E" w:rsidRPr="00DB3692">
        <w:rPr>
          <w:rFonts w:ascii="Times New Roman" w:eastAsiaTheme="minorHAnsi" w:hAnsi="Times New Roman" w:cs="Times New Roman"/>
          <w:sz w:val="27"/>
          <w:szCs w:val="27"/>
          <w:lang w:eastAsia="en-US"/>
        </w:rPr>
        <w:t>государственный</w:t>
      </w:r>
      <w:proofErr w:type="gramEnd"/>
      <w:r w:rsidR="007B3B0E" w:rsidRPr="00DB3692">
        <w:rPr>
          <w:rFonts w:ascii="Times New Roman" w:eastAsiaTheme="minorHAnsi" w:hAnsi="Times New Roman" w:cs="Times New Roman"/>
          <w:sz w:val="27"/>
          <w:szCs w:val="27"/>
          <w:lang w:eastAsia="en-US"/>
        </w:rPr>
        <w:t xml:space="preserve"> центр народного творчества»</w:t>
      </w:r>
    </w:p>
    <w:p w:rsidR="007B3B0E" w:rsidRPr="00DB3692" w:rsidRDefault="007B3B0E" w:rsidP="007B3B0E">
      <w:pPr>
        <w:pStyle w:val="ConsPlusNormal"/>
        <w:ind w:left="1650"/>
        <w:rPr>
          <w:rFonts w:ascii="Times New Roman" w:hAnsi="Times New Roman" w:cs="Times New Roman"/>
          <w:sz w:val="27"/>
          <w:szCs w:val="27"/>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576"/>
      </w:tblGrid>
      <w:tr w:rsidR="007B3B0E" w:rsidRPr="00DC585F" w:rsidTr="009E7755">
        <w:tc>
          <w:tcPr>
            <w:tcW w:w="3061" w:type="dxa"/>
          </w:tcPr>
          <w:p w:rsidR="007B3B0E" w:rsidRPr="00DC585F" w:rsidRDefault="007B3B0E" w:rsidP="007B3B0E">
            <w:pPr>
              <w:widowControl w:val="0"/>
              <w:autoSpaceDE w:val="0"/>
              <w:autoSpaceDN w:val="0"/>
              <w:jc w:val="center"/>
              <w:rPr>
                <w:rFonts w:ascii="Times New Roman" w:eastAsia="Times New Roman" w:hAnsi="Times New Roman" w:cs="Times New Roman"/>
                <w:b/>
                <w:color w:val="auto"/>
                <w:sz w:val="27"/>
                <w:szCs w:val="27"/>
              </w:rPr>
            </w:pPr>
            <w:r w:rsidRPr="00DC585F">
              <w:rPr>
                <w:rFonts w:ascii="Times New Roman" w:eastAsia="Times New Roman" w:hAnsi="Times New Roman" w:cs="Times New Roman"/>
                <w:b/>
                <w:color w:val="auto"/>
                <w:sz w:val="27"/>
                <w:szCs w:val="27"/>
              </w:rPr>
              <w:t>Наименование</w:t>
            </w:r>
          </w:p>
        </w:tc>
        <w:tc>
          <w:tcPr>
            <w:tcW w:w="6576" w:type="dxa"/>
          </w:tcPr>
          <w:p w:rsidR="007B3B0E" w:rsidRPr="00DC585F" w:rsidRDefault="007B3B0E" w:rsidP="007B3B0E">
            <w:pPr>
              <w:widowControl w:val="0"/>
              <w:autoSpaceDE w:val="0"/>
              <w:autoSpaceDN w:val="0"/>
              <w:jc w:val="center"/>
              <w:rPr>
                <w:rFonts w:ascii="Times New Roman" w:eastAsia="Times New Roman" w:hAnsi="Times New Roman" w:cs="Times New Roman"/>
                <w:b/>
                <w:color w:val="auto"/>
                <w:sz w:val="27"/>
                <w:szCs w:val="27"/>
              </w:rPr>
            </w:pPr>
            <w:r w:rsidRPr="00DC585F">
              <w:rPr>
                <w:rFonts w:ascii="Times New Roman" w:eastAsia="Times New Roman" w:hAnsi="Times New Roman" w:cs="Times New Roman"/>
                <w:b/>
                <w:color w:val="auto"/>
                <w:sz w:val="27"/>
                <w:szCs w:val="27"/>
              </w:rPr>
              <w:t>Данные</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Краткое наименование</w:t>
            </w:r>
          </w:p>
        </w:tc>
        <w:tc>
          <w:tcPr>
            <w:tcW w:w="6576"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 xml:space="preserve">ГБУК </w:t>
            </w:r>
            <w:r w:rsidRPr="00DB3692">
              <w:rPr>
                <w:rFonts w:ascii="Times New Roman" w:eastAsia="Times New Roman" w:hAnsi="Times New Roman" w:cs="Times New Roman"/>
                <w:color w:val="auto"/>
                <w:sz w:val="27"/>
                <w:szCs w:val="27"/>
              </w:rPr>
              <w:t>«БГ</w:t>
            </w:r>
            <w:r w:rsidRPr="007B3B0E">
              <w:rPr>
                <w:rFonts w:ascii="Times New Roman" w:eastAsia="Times New Roman" w:hAnsi="Times New Roman" w:cs="Times New Roman"/>
                <w:color w:val="auto"/>
                <w:sz w:val="27"/>
                <w:szCs w:val="27"/>
              </w:rPr>
              <w:t>Ц</w:t>
            </w:r>
            <w:r w:rsidRPr="00DB3692">
              <w:rPr>
                <w:rFonts w:ascii="Times New Roman" w:eastAsia="Times New Roman" w:hAnsi="Times New Roman" w:cs="Times New Roman"/>
                <w:color w:val="auto"/>
                <w:sz w:val="27"/>
                <w:szCs w:val="27"/>
              </w:rPr>
              <w:t>Н</w:t>
            </w:r>
            <w:r w:rsidRPr="007B3B0E">
              <w:rPr>
                <w:rFonts w:ascii="Times New Roman" w:eastAsia="Times New Roman" w:hAnsi="Times New Roman" w:cs="Times New Roman"/>
                <w:color w:val="auto"/>
                <w:sz w:val="27"/>
                <w:szCs w:val="27"/>
              </w:rPr>
              <w:t>Т</w:t>
            </w:r>
            <w:r w:rsidRPr="00DB3692">
              <w:rPr>
                <w:rFonts w:ascii="Times New Roman" w:eastAsia="Times New Roman" w:hAnsi="Times New Roman" w:cs="Times New Roman"/>
                <w:color w:val="auto"/>
                <w:sz w:val="27"/>
                <w:szCs w:val="27"/>
              </w:rPr>
              <w:t>»</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Тип организации</w:t>
            </w:r>
          </w:p>
        </w:tc>
        <w:tc>
          <w:tcPr>
            <w:tcW w:w="6576"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 xml:space="preserve">Государственное бюджетное учреждение культуры </w:t>
            </w:r>
            <w:r w:rsidRPr="00DB3692">
              <w:rPr>
                <w:rFonts w:ascii="Times New Roman" w:eastAsia="Times New Roman" w:hAnsi="Times New Roman" w:cs="Times New Roman"/>
                <w:color w:val="auto"/>
                <w:sz w:val="27"/>
                <w:szCs w:val="27"/>
              </w:rPr>
              <w:t>Белгород</w:t>
            </w:r>
            <w:r w:rsidRPr="007B3B0E">
              <w:rPr>
                <w:rFonts w:ascii="Times New Roman" w:eastAsia="Times New Roman" w:hAnsi="Times New Roman" w:cs="Times New Roman"/>
                <w:color w:val="auto"/>
                <w:sz w:val="27"/>
                <w:szCs w:val="27"/>
              </w:rPr>
              <w:t>ской области</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Тип подчинения</w:t>
            </w:r>
          </w:p>
        </w:tc>
        <w:tc>
          <w:tcPr>
            <w:tcW w:w="6576"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Управление</w:t>
            </w:r>
            <w:r w:rsidRPr="007B3B0E">
              <w:rPr>
                <w:rFonts w:ascii="Times New Roman" w:eastAsia="Times New Roman" w:hAnsi="Times New Roman" w:cs="Times New Roman"/>
                <w:color w:val="auto"/>
                <w:sz w:val="27"/>
                <w:szCs w:val="27"/>
              </w:rPr>
              <w:t xml:space="preserve"> культуры </w:t>
            </w:r>
            <w:r w:rsidRPr="00DB3692">
              <w:rPr>
                <w:rFonts w:ascii="Times New Roman" w:eastAsia="Times New Roman" w:hAnsi="Times New Roman" w:cs="Times New Roman"/>
                <w:color w:val="auto"/>
                <w:sz w:val="27"/>
                <w:szCs w:val="27"/>
              </w:rPr>
              <w:t>Белгород</w:t>
            </w:r>
            <w:r w:rsidRPr="007B3B0E">
              <w:rPr>
                <w:rFonts w:ascii="Times New Roman" w:eastAsia="Times New Roman" w:hAnsi="Times New Roman" w:cs="Times New Roman"/>
                <w:color w:val="auto"/>
                <w:sz w:val="27"/>
                <w:szCs w:val="27"/>
              </w:rPr>
              <w:t>ской области</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Высший орган</w:t>
            </w:r>
          </w:p>
        </w:tc>
        <w:tc>
          <w:tcPr>
            <w:tcW w:w="6576"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 xml:space="preserve">Правительство </w:t>
            </w:r>
            <w:r w:rsidRPr="00DB3692">
              <w:rPr>
                <w:rFonts w:ascii="Times New Roman" w:eastAsia="Times New Roman" w:hAnsi="Times New Roman" w:cs="Times New Roman"/>
                <w:color w:val="auto"/>
                <w:sz w:val="27"/>
                <w:szCs w:val="27"/>
              </w:rPr>
              <w:t>Белгород</w:t>
            </w:r>
            <w:r w:rsidRPr="007B3B0E">
              <w:rPr>
                <w:rFonts w:ascii="Times New Roman" w:eastAsia="Times New Roman" w:hAnsi="Times New Roman" w:cs="Times New Roman"/>
                <w:color w:val="auto"/>
                <w:sz w:val="27"/>
                <w:szCs w:val="27"/>
              </w:rPr>
              <w:t>ской области</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Руководитель организации</w:t>
            </w:r>
          </w:p>
        </w:tc>
        <w:tc>
          <w:tcPr>
            <w:tcW w:w="6576"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proofErr w:type="spellStart"/>
            <w:r w:rsidRPr="00DB3692">
              <w:rPr>
                <w:rFonts w:ascii="Times New Roman" w:eastAsia="Times New Roman" w:hAnsi="Times New Roman" w:cs="Times New Roman"/>
                <w:color w:val="auto"/>
                <w:sz w:val="27"/>
                <w:szCs w:val="27"/>
              </w:rPr>
              <w:t>Дугинов</w:t>
            </w:r>
            <w:proofErr w:type="spellEnd"/>
            <w:r w:rsidRPr="00DB3692">
              <w:rPr>
                <w:rFonts w:ascii="Times New Roman" w:eastAsia="Times New Roman" w:hAnsi="Times New Roman" w:cs="Times New Roman"/>
                <w:color w:val="auto"/>
                <w:sz w:val="27"/>
                <w:szCs w:val="27"/>
              </w:rPr>
              <w:t xml:space="preserve"> Андрей Александрович</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Режим работы</w:t>
            </w:r>
          </w:p>
        </w:tc>
        <w:tc>
          <w:tcPr>
            <w:tcW w:w="6576"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Понедельник - пятница с 9.00 до 18.00 часов, обеденный перерыв с 13.00 до 14.00 часов</w:t>
            </w:r>
          </w:p>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суббота, воскресенье - выходные дни</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Веб-сайт</w:t>
            </w:r>
          </w:p>
        </w:tc>
        <w:tc>
          <w:tcPr>
            <w:tcW w:w="6576" w:type="dxa"/>
          </w:tcPr>
          <w:p w:rsidR="007B3B0E" w:rsidRPr="00311E11" w:rsidRDefault="00D86258" w:rsidP="00311E11">
            <w:pPr>
              <w:widowControl w:val="0"/>
              <w:autoSpaceDE w:val="0"/>
              <w:autoSpaceDN w:val="0"/>
              <w:rPr>
                <w:rFonts w:ascii="Times New Roman" w:eastAsia="Times New Roman" w:hAnsi="Times New Roman" w:cs="Times New Roman"/>
                <w:color w:val="auto"/>
                <w:sz w:val="27"/>
                <w:szCs w:val="27"/>
              </w:rPr>
            </w:pPr>
            <w:hyperlink r:id="rId18" w:history="1">
              <w:r w:rsidR="00311E11" w:rsidRPr="00311E11">
                <w:rPr>
                  <w:rStyle w:val="a3"/>
                  <w:rFonts w:ascii="Times New Roman" w:eastAsia="Times New Roman" w:hAnsi="Times New Roman" w:cs="Times New Roman"/>
                  <w:b/>
                  <w:color w:val="auto"/>
                  <w:sz w:val="27"/>
                  <w:szCs w:val="27"/>
                  <w:lang w:val="fr-FR"/>
                </w:rPr>
                <w:t>www.b</w:t>
              </w:r>
              <w:proofErr w:type="spellStart"/>
              <w:r w:rsidR="00311E11" w:rsidRPr="00311E11">
                <w:rPr>
                  <w:rStyle w:val="a3"/>
                  <w:rFonts w:ascii="Times New Roman" w:eastAsia="Times New Roman" w:hAnsi="Times New Roman" w:cs="Times New Roman"/>
                  <w:b/>
                  <w:color w:val="auto"/>
                  <w:sz w:val="27"/>
                  <w:szCs w:val="27"/>
                  <w:lang w:val="en-US"/>
                </w:rPr>
                <w:t>gcn</w:t>
              </w:r>
              <w:proofErr w:type="spellEnd"/>
              <w:r w:rsidR="00311E11" w:rsidRPr="00311E11">
                <w:rPr>
                  <w:rStyle w:val="a3"/>
                  <w:rFonts w:ascii="Times New Roman" w:eastAsia="Times New Roman" w:hAnsi="Times New Roman" w:cs="Times New Roman"/>
                  <w:b/>
                  <w:color w:val="auto"/>
                  <w:sz w:val="27"/>
                  <w:szCs w:val="27"/>
                  <w:lang w:val="fr-FR"/>
                </w:rPr>
                <w:t>t.ru</w:t>
              </w:r>
            </w:hyperlink>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Электронная почта</w:t>
            </w:r>
          </w:p>
        </w:tc>
        <w:tc>
          <w:tcPr>
            <w:tcW w:w="6576" w:type="dxa"/>
          </w:tcPr>
          <w:p w:rsidR="007B3B0E" w:rsidRPr="00311E11" w:rsidRDefault="00D86258" w:rsidP="00311E11">
            <w:pPr>
              <w:widowControl w:val="0"/>
              <w:autoSpaceDE w:val="0"/>
              <w:autoSpaceDN w:val="0"/>
              <w:rPr>
                <w:rFonts w:ascii="Times New Roman" w:eastAsia="Times New Roman" w:hAnsi="Times New Roman" w:cs="Times New Roman"/>
                <w:color w:val="auto"/>
                <w:sz w:val="27"/>
                <w:szCs w:val="27"/>
              </w:rPr>
            </w:pPr>
            <w:hyperlink r:id="rId19" w:history="1">
              <w:r w:rsidR="00311E11" w:rsidRPr="00311E11">
                <w:rPr>
                  <w:rStyle w:val="a3"/>
                  <w:rFonts w:ascii="Times New Roman" w:eastAsia="Times New Roman" w:hAnsi="Times New Roman" w:cs="Times New Roman"/>
                  <w:b/>
                  <w:color w:val="auto"/>
                  <w:sz w:val="27"/>
                  <w:szCs w:val="27"/>
                  <w:lang w:val="fr-FR"/>
                </w:rPr>
                <w:t>bgcnt@rambler.ru</w:t>
              </w:r>
            </w:hyperlink>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Адрес</w:t>
            </w:r>
          </w:p>
        </w:tc>
        <w:tc>
          <w:tcPr>
            <w:tcW w:w="6576" w:type="dxa"/>
          </w:tcPr>
          <w:p w:rsidR="007B3B0E" w:rsidRPr="007B3B0E" w:rsidRDefault="002518C4" w:rsidP="002518C4">
            <w:pPr>
              <w:widowControl w:val="0"/>
              <w:autoSpaceDE w:val="0"/>
              <w:autoSpaceDN w:val="0"/>
              <w:rPr>
                <w:rFonts w:ascii="Times New Roman" w:eastAsia="Times New Roman" w:hAnsi="Times New Roman" w:cs="Times New Roman"/>
                <w:color w:val="auto"/>
                <w:sz w:val="27"/>
                <w:szCs w:val="27"/>
              </w:rPr>
            </w:pPr>
            <w:r w:rsidRPr="00DB3692">
              <w:rPr>
                <w:rFonts w:ascii="Times New Roman" w:eastAsia="Times New Roman" w:hAnsi="Times New Roman" w:cs="Times New Roman"/>
                <w:color w:val="auto"/>
                <w:sz w:val="27"/>
                <w:szCs w:val="27"/>
              </w:rPr>
              <w:t>30800</w:t>
            </w:r>
            <w:r w:rsidR="007B3B0E" w:rsidRPr="007B3B0E">
              <w:rPr>
                <w:rFonts w:ascii="Times New Roman" w:eastAsia="Times New Roman" w:hAnsi="Times New Roman" w:cs="Times New Roman"/>
                <w:color w:val="auto"/>
                <w:sz w:val="27"/>
                <w:szCs w:val="27"/>
              </w:rPr>
              <w:t>6, г.</w:t>
            </w:r>
            <w:r w:rsidR="00C16C7C">
              <w:rPr>
                <w:rFonts w:ascii="Times New Roman" w:eastAsia="Times New Roman" w:hAnsi="Times New Roman" w:cs="Times New Roman"/>
                <w:color w:val="auto"/>
                <w:sz w:val="27"/>
                <w:szCs w:val="27"/>
              </w:rPr>
              <w:t xml:space="preserve"> Белгород, ул.</w:t>
            </w:r>
            <w:r w:rsidR="007B3B0E" w:rsidRPr="007B3B0E">
              <w:rPr>
                <w:rFonts w:ascii="Times New Roman" w:eastAsia="Times New Roman" w:hAnsi="Times New Roman" w:cs="Times New Roman"/>
                <w:color w:val="auto"/>
                <w:sz w:val="27"/>
                <w:szCs w:val="27"/>
              </w:rPr>
              <w:t xml:space="preserve"> </w:t>
            </w:r>
            <w:r w:rsidRPr="00DB3692">
              <w:rPr>
                <w:rFonts w:ascii="Times New Roman" w:eastAsia="Times New Roman" w:hAnsi="Times New Roman" w:cs="Times New Roman"/>
                <w:color w:val="auto"/>
                <w:sz w:val="27"/>
                <w:szCs w:val="27"/>
              </w:rPr>
              <w:t>Широкая</w:t>
            </w:r>
            <w:r w:rsidR="007B3B0E" w:rsidRPr="007B3B0E">
              <w:rPr>
                <w:rFonts w:ascii="Times New Roman" w:eastAsia="Times New Roman" w:hAnsi="Times New Roman" w:cs="Times New Roman"/>
                <w:color w:val="auto"/>
                <w:sz w:val="27"/>
                <w:szCs w:val="27"/>
              </w:rPr>
              <w:t>,</w:t>
            </w:r>
            <w:r w:rsidR="00C16C7C">
              <w:rPr>
                <w:rFonts w:ascii="Times New Roman" w:eastAsia="Times New Roman" w:hAnsi="Times New Roman" w:cs="Times New Roman"/>
                <w:color w:val="auto"/>
                <w:sz w:val="27"/>
                <w:szCs w:val="27"/>
              </w:rPr>
              <w:t xml:space="preserve"> </w:t>
            </w:r>
            <w:r w:rsidRPr="00DB3692">
              <w:rPr>
                <w:rFonts w:ascii="Times New Roman" w:eastAsia="Times New Roman" w:hAnsi="Times New Roman" w:cs="Times New Roman"/>
                <w:color w:val="auto"/>
                <w:sz w:val="27"/>
                <w:szCs w:val="27"/>
              </w:rPr>
              <w:t>1</w:t>
            </w:r>
            <w:r w:rsidR="007B3B0E" w:rsidRPr="007B3B0E">
              <w:rPr>
                <w:rFonts w:ascii="Times New Roman" w:eastAsia="Times New Roman" w:hAnsi="Times New Roman" w:cs="Times New Roman"/>
                <w:color w:val="auto"/>
                <w:sz w:val="27"/>
                <w:szCs w:val="27"/>
              </w:rPr>
              <w:t xml:space="preserve"> </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Автоинформатор</w:t>
            </w:r>
          </w:p>
        </w:tc>
        <w:tc>
          <w:tcPr>
            <w:tcW w:w="6576"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отсутствует</w:t>
            </w:r>
          </w:p>
        </w:tc>
      </w:tr>
      <w:tr w:rsidR="007B3B0E" w:rsidRPr="007B3B0E" w:rsidTr="009E7755">
        <w:tc>
          <w:tcPr>
            <w:tcW w:w="3061" w:type="dxa"/>
          </w:tcPr>
          <w:p w:rsidR="007B3B0E" w:rsidRPr="007B3B0E" w:rsidRDefault="007B3B0E" w:rsidP="007B3B0E">
            <w:pPr>
              <w:widowControl w:val="0"/>
              <w:autoSpaceDE w:val="0"/>
              <w:autoSpaceDN w:val="0"/>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Контакты</w:t>
            </w:r>
          </w:p>
        </w:tc>
        <w:tc>
          <w:tcPr>
            <w:tcW w:w="6576" w:type="dxa"/>
          </w:tcPr>
          <w:p w:rsidR="007B3B0E" w:rsidRPr="007B3B0E" w:rsidRDefault="007B3B0E" w:rsidP="002518C4">
            <w:pPr>
              <w:jc w:val="both"/>
              <w:rPr>
                <w:rFonts w:ascii="Times New Roman" w:eastAsia="Times New Roman" w:hAnsi="Times New Roman" w:cs="Times New Roman"/>
                <w:color w:val="auto"/>
                <w:sz w:val="27"/>
                <w:szCs w:val="27"/>
              </w:rPr>
            </w:pPr>
            <w:r w:rsidRPr="007B3B0E">
              <w:rPr>
                <w:rFonts w:ascii="Times New Roman" w:eastAsia="Times New Roman" w:hAnsi="Times New Roman" w:cs="Times New Roman"/>
                <w:color w:val="auto"/>
                <w:sz w:val="27"/>
                <w:szCs w:val="27"/>
              </w:rPr>
              <w:t>заместитель директора - (</w:t>
            </w:r>
            <w:r w:rsidR="002518C4" w:rsidRPr="00DB3692">
              <w:rPr>
                <w:rFonts w:ascii="Times New Roman" w:eastAsia="Times New Roman" w:hAnsi="Times New Roman" w:cs="Times New Roman"/>
                <w:color w:val="auto"/>
                <w:sz w:val="27"/>
                <w:szCs w:val="27"/>
              </w:rPr>
              <w:t>4722</w:t>
            </w:r>
            <w:r w:rsidRPr="007B3B0E">
              <w:rPr>
                <w:rFonts w:ascii="Times New Roman" w:eastAsia="Times New Roman" w:hAnsi="Times New Roman" w:cs="Times New Roman"/>
                <w:color w:val="auto"/>
                <w:sz w:val="27"/>
                <w:szCs w:val="27"/>
              </w:rPr>
              <w:t xml:space="preserve">) </w:t>
            </w:r>
            <w:r w:rsidR="002518C4" w:rsidRPr="00DB3692">
              <w:rPr>
                <w:rFonts w:ascii="Times New Roman" w:eastAsia="Times New Roman" w:hAnsi="Times New Roman" w:cs="Times New Roman"/>
                <w:color w:val="auto"/>
                <w:sz w:val="27"/>
                <w:szCs w:val="27"/>
              </w:rPr>
              <w:t>21-32-10</w:t>
            </w:r>
            <w:r w:rsidRPr="007B3B0E">
              <w:rPr>
                <w:rFonts w:ascii="Times New Roman" w:eastAsia="Times New Roman" w:hAnsi="Times New Roman" w:cs="Times New Roman"/>
                <w:color w:val="auto"/>
                <w:sz w:val="27"/>
                <w:szCs w:val="27"/>
              </w:rPr>
              <w:t xml:space="preserve">, специалист по информационно-аналитической деятельности - </w:t>
            </w:r>
            <w:r w:rsidR="002518C4" w:rsidRPr="007B3B0E">
              <w:rPr>
                <w:rFonts w:ascii="Times New Roman" w:eastAsia="Times New Roman" w:hAnsi="Times New Roman" w:cs="Times New Roman"/>
                <w:color w:val="auto"/>
                <w:sz w:val="27"/>
                <w:szCs w:val="27"/>
              </w:rPr>
              <w:t>(</w:t>
            </w:r>
            <w:r w:rsidR="002518C4" w:rsidRPr="00DB3692">
              <w:rPr>
                <w:rFonts w:ascii="Times New Roman" w:eastAsia="Times New Roman" w:hAnsi="Times New Roman" w:cs="Times New Roman"/>
                <w:color w:val="auto"/>
                <w:sz w:val="27"/>
                <w:szCs w:val="27"/>
              </w:rPr>
              <w:t>4722</w:t>
            </w:r>
            <w:r w:rsidR="002518C4" w:rsidRPr="007B3B0E">
              <w:rPr>
                <w:rFonts w:ascii="Times New Roman" w:eastAsia="Times New Roman" w:hAnsi="Times New Roman" w:cs="Times New Roman"/>
                <w:color w:val="auto"/>
                <w:sz w:val="27"/>
                <w:szCs w:val="27"/>
              </w:rPr>
              <w:t xml:space="preserve">) </w:t>
            </w:r>
            <w:r w:rsidR="002518C4" w:rsidRPr="00DB3692">
              <w:rPr>
                <w:rFonts w:ascii="Times New Roman" w:eastAsia="Times New Roman" w:hAnsi="Times New Roman" w:cs="Times New Roman"/>
                <w:color w:val="auto"/>
                <w:sz w:val="27"/>
                <w:szCs w:val="27"/>
              </w:rPr>
              <w:t>21-31-59</w:t>
            </w:r>
          </w:p>
        </w:tc>
      </w:tr>
    </w:tbl>
    <w:p w:rsidR="00FC1A3E" w:rsidRDefault="00FC1A3E" w:rsidP="00B102DD">
      <w:pPr>
        <w:widowControl w:val="0"/>
        <w:autoSpaceDE w:val="0"/>
        <w:autoSpaceDN w:val="0"/>
        <w:jc w:val="right"/>
        <w:rPr>
          <w:rFonts w:ascii="Times New Roman" w:eastAsia="Times New Roman" w:hAnsi="Times New Roman" w:cs="Times New Roman"/>
          <w:color w:val="auto"/>
          <w:sz w:val="27"/>
          <w:szCs w:val="27"/>
        </w:rPr>
      </w:pPr>
    </w:p>
    <w:p w:rsidR="00FC1A3E" w:rsidRDefault="00FC1A3E" w:rsidP="00B102DD">
      <w:pPr>
        <w:widowControl w:val="0"/>
        <w:autoSpaceDE w:val="0"/>
        <w:autoSpaceDN w:val="0"/>
        <w:jc w:val="right"/>
        <w:rPr>
          <w:rFonts w:ascii="Times New Roman" w:eastAsia="Times New Roman" w:hAnsi="Times New Roman" w:cs="Times New Roman"/>
          <w:color w:val="auto"/>
          <w:sz w:val="27"/>
          <w:szCs w:val="27"/>
        </w:rPr>
      </w:pPr>
    </w:p>
    <w:p w:rsidR="00FC1A3E" w:rsidRDefault="00FC1A3E" w:rsidP="00B102DD">
      <w:pPr>
        <w:widowControl w:val="0"/>
        <w:autoSpaceDE w:val="0"/>
        <w:autoSpaceDN w:val="0"/>
        <w:jc w:val="right"/>
        <w:rPr>
          <w:rFonts w:ascii="Times New Roman" w:eastAsia="Times New Roman" w:hAnsi="Times New Roman" w:cs="Times New Roman"/>
          <w:color w:val="auto"/>
          <w:sz w:val="27"/>
          <w:szCs w:val="27"/>
        </w:rPr>
      </w:pPr>
    </w:p>
    <w:p w:rsidR="00F47AB8" w:rsidRDefault="00F47AB8" w:rsidP="00B102DD">
      <w:pPr>
        <w:widowControl w:val="0"/>
        <w:autoSpaceDE w:val="0"/>
        <w:autoSpaceDN w:val="0"/>
        <w:jc w:val="right"/>
        <w:rPr>
          <w:rFonts w:ascii="Times New Roman" w:eastAsia="Times New Roman" w:hAnsi="Times New Roman" w:cs="Times New Roman"/>
          <w:color w:val="auto"/>
          <w:sz w:val="27"/>
          <w:szCs w:val="27"/>
        </w:rPr>
      </w:pPr>
    </w:p>
    <w:p w:rsidR="00C16C7C" w:rsidRDefault="00C16C7C" w:rsidP="00B102DD">
      <w:pPr>
        <w:widowControl w:val="0"/>
        <w:autoSpaceDE w:val="0"/>
        <w:autoSpaceDN w:val="0"/>
        <w:jc w:val="right"/>
        <w:rPr>
          <w:rFonts w:ascii="Times New Roman" w:eastAsia="Times New Roman" w:hAnsi="Times New Roman" w:cs="Times New Roman"/>
          <w:color w:val="auto"/>
        </w:rPr>
      </w:pPr>
    </w:p>
    <w:p w:rsidR="00C16C7C" w:rsidRDefault="00C16C7C" w:rsidP="00B102DD">
      <w:pPr>
        <w:widowControl w:val="0"/>
        <w:autoSpaceDE w:val="0"/>
        <w:autoSpaceDN w:val="0"/>
        <w:jc w:val="right"/>
        <w:rPr>
          <w:rFonts w:ascii="Times New Roman" w:eastAsia="Times New Roman" w:hAnsi="Times New Roman" w:cs="Times New Roman"/>
          <w:color w:val="auto"/>
        </w:rPr>
      </w:pPr>
    </w:p>
    <w:p w:rsidR="00C16C7C" w:rsidRDefault="00C16C7C" w:rsidP="00B102DD">
      <w:pPr>
        <w:widowControl w:val="0"/>
        <w:autoSpaceDE w:val="0"/>
        <w:autoSpaceDN w:val="0"/>
        <w:jc w:val="right"/>
        <w:rPr>
          <w:rFonts w:ascii="Times New Roman" w:eastAsia="Times New Roman" w:hAnsi="Times New Roman" w:cs="Times New Roman"/>
          <w:color w:val="auto"/>
        </w:rPr>
      </w:pPr>
    </w:p>
    <w:p w:rsidR="00B102DD" w:rsidRPr="00C16C7C" w:rsidRDefault="00B102DD" w:rsidP="00B102DD">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lastRenderedPageBreak/>
        <w:t xml:space="preserve">Приложение </w:t>
      </w:r>
      <w:r w:rsidR="00F47AB8" w:rsidRPr="00C16C7C">
        <w:rPr>
          <w:rFonts w:ascii="Times New Roman" w:eastAsia="Times New Roman" w:hAnsi="Times New Roman" w:cs="Times New Roman"/>
          <w:b/>
          <w:color w:val="auto"/>
        </w:rPr>
        <w:t>№</w:t>
      </w:r>
      <w:r w:rsidRPr="00C16C7C">
        <w:rPr>
          <w:rFonts w:ascii="Times New Roman" w:eastAsia="Times New Roman" w:hAnsi="Times New Roman" w:cs="Times New Roman"/>
          <w:b/>
          <w:color w:val="auto"/>
        </w:rPr>
        <w:t xml:space="preserve"> 2</w:t>
      </w:r>
    </w:p>
    <w:p w:rsidR="00B102DD" w:rsidRPr="00C16C7C" w:rsidRDefault="00B102DD" w:rsidP="00B102DD">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к административному регламенту</w:t>
      </w:r>
    </w:p>
    <w:p w:rsidR="00B102DD" w:rsidRPr="00C16C7C" w:rsidRDefault="00B102DD" w:rsidP="00B102DD">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 xml:space="preserve">предоставления </w:t>
      </w:r>
      <w:proofErr w:type="gramStart"/>
      <w:r w:rsidRPr="00C16C7C">
        <w:rPr>
          <w:rFonts w:ascii="Times New Roman" w:eastAsia="Times New Roman" w:hAnsi="Times New Roman" w:cs="Times New Roman"/>
          <w:b/>
          <w:color w:val="auto"/>
        </w:rPr>
        <w:t>государственной</w:t>
      </w:r>
      <w:proofErr w:type="gramEnd"/>
    </w:p>
    <w:p w:rsidR="00B102DD" w:rsidRPr="00C16C7C" w:rsidRDefault="00FC1A3E" w:rsidP="00B102DD">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услуги «</w:t>
      </w:r>
      <w:r w:rsidR="00B102DD" w:rsidRPr="00C16C7C">
        <w:rPr>
          <w:rFonts w:ascii="Times New Roman" w:eastAsia="Times New Roman" w:hAnsi="Times New Roman" w:cs="Times New Roman"/>
          <w:b/>
          <w:color w:val="auto"/>
        </w:rPr>
        <w:t>Предоставление информации</w:t>
      </w:r>
    </w:p>
    <w:p w:rsidR="00B102DD" w:rsidRPr="00C16C7C" w:rsidRDefault="00B102DD" w:rsidP="00B102DD">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о проведении ярмарок, выставок</w:t>
      </w:r>
    </w:p>
    <w:p w:rsidR="00B102DD" w:rsidRPr="00C16C7C" w:rsidRDefault="00B102DD" w:rsidP="00B102DD">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народного творчества, ремесел</w:t>
      </w:r>
    </w:p>
    <w:p w:rsidR="00B102DD" w:rsidRPr="00C16C7C" w:rsidRDefault="00B102DD" w:rsidP="00B102DD">
      <w:pPr>
        <w:widowControl w:val="0"/>
        <w:autoSpaceDE w:val="0"/>
        <w:autoSpaceDN w:val="0"/>
        <w:jc w:val="right"/>
        <w:rPr>
          <w:rFonts w:ascii="Times New Roman" w:eastAsia="Times New Roman" w:hAnsi="Times New Roman" w:cs="Times New Roman"/>
          <w:b/>
          <w:color w:val="auto"/>
        </w:rPr>
      </w:pPr>
      <w:r w:rsidRPr="00C16C7C">
        <w:rPr>
          <w:rFonts w:ascii="Times New Roman" w:eastAsia="Times New Roman" w:hAnsi="Times New Roman" w:cs="Times New Roman"/>
          <w:b/>
          <w:color w:val="auto"/>
        </w:rPr>
        <w:t>на территории Белгородской области</w:t>
      </w:r>
      <w:r w:rsidR="00FC1A3E" w:rsidRPr="00C16C7C">
        <w:rPr>
          <w:rFonts w:ascii="Times New Roman" w:eastAsia="Times New Roman" w:hAnsi="Times New Roman" w:cs="Times New Roman"/>
          <w:b/>
          <w:color w:val="auto"/>
        </w:rPr>
        <w:t>»</w:t>
      </w:r>
    </w:p>
    <w:p w:rsidR="00B102DD" w:rsidRPr="00B102DD" w:rsidRDefault="00B102DD" w:rsidP="00B102DD">
      <w:pPr>
        <w:widowControl w:val="0"/>
        <w:autoSpaceDE w:val="0"/>
        <w:autoSpaceDN w:val="0"/>
        <w:rPr>
          <w:rFonts w:ascii="Times New Roman" w:eastAsia="Times New Roman" w:hAnsi="Times New Roman" w:cs="Times New Roman"/>
          <w:color w:val="auto"/>
          <w:sz w:val="27"/>
          <w:szCs w:val="27"/>
        </w:rPr>
      </w:pPr>
    </w:p>
    <w:p w:rsidR="00B102DD" w:rsidRPr="00F47AB8" w:rsidRDefault="00F47AB8" w:rsidP="00B102DD">
      <w:pPr>
        <w:widowControl w:val="0"/>
        <w:autoSpaceDE w:val="0"/>
        <w:autoSpaceDN w:val="0"/>
        <w:jc w:val="center"/>
        <w:rPr>
          <w:rFonts w:ascii="Times New Roman" w:eastAsia="Times New Roman" w:hAnsi="Times New Roman" w:cs="Times New Roman"/>
          <w:b/>
          <w:color w:val="auto"/>
          <w:sz w:val="27"/>
          <w:szCs w:val="27"/>
        </w:rPr>
      </w:pPr>
      <w:bookmarkStart w:id="5" w:name="P550"/>
      <w:bookmarkEnd w:id="5"/>
      <w:r>
        <w:rPr>
          <w:rFonts w:ascii="Times New Roman" w:eastAsia="Times New Roman" w:hAnsi="Times New Roman" w:cs="Times New Roman"/>
          <w:b/>
          <w:color w:val="auto"/>
          <w:sz w:val="27"/>
          <w:szCs w:val="27"/>
        </w:rPr>
        <w:t>Б</w:t>
      </w:r>
      <w:r w:rsidRPr="00F47AB8">
        <w:rPr>
          <w:rFonts w:ascii="Times New Roman" w:eastAsia="Times New Roman" w:hAnsi="Times New Roman" w:cs="Times New Roman"/>
          <w:b/>
          <w:color w:val="auto"/>
          <w:sz w:val="27"/>
          <w:szCs w:val="27"/>
        </w:rPr>
        <w:t>лок-схема</w:t>
      </w:r>
    </w:p>
    <w:p w:rsidR="00B102DD" w:rsidRPr="00F47AB8" w:rsidRDefault="00F47AB8" w:rsidP="00B102DD">
      <w:pPr>
        <w:widowControl w:val="0"/>
        <w:autoSpaceDE w:val="0"/>
        <w:autoSpaceDN w:val="0"/>
        <w:jc w:val="center"/>
        <w:rPr>
          <w:rFonts w:ascii="Times New Roman" w:eastAsia="Times New Roman" w:hAnsi="Times New Roman" w:cs="Times New Roman"/>
          <w:b/>
          <w:color w:val="auto"/>
          <w:sz w:val="27"/>
          <w:szCs w:val="27"/>
        </w:rPr>
      </w:pPr>
      <w:r w:rsidRPr="00F47AB8">
        <w:rPr>
          <w:rFonts w:ascii="Times New Roman" w:eastAsia="Times New Roman" w:hAnsi="Times New Roman" w:cs="Times New Roman"/>
          <w:b/>
          <w:color w:val="auto"/>
          <w:sz w:val="27"/>
          <w:szCs w:val="27"/>
        </w:rPr>
        <w:t>последовательности действий при предоставлении</w:t>
      </w:r>
    </w:p>
    <w:p w:rsidR="00B102DD" w:rsidRPr="00F47AB8" w:rsidRDefault="00C16C7C" w:rsidP="00B102DD">
      <w:pPr>
        <w:widowControl w:val="0"/>
        <w:autoSpaceDE w:val="0"/>
        <w:autoSpaceDN w:val="0"/>
        <w:jc w:val="center"/>
        <w:rPr>
          <w:rFonts w:ascii="Times New Roman" w:eastAsia="Times New Roman" w:hAnsi="Times New Roman" w:cs="Times New Roman"/>
          <w:b/>
          <w:color w:val="auto"/>
          <w:sz w:val="27"/>
          <w:szCs w:val="27"/>
        </w:rPr>
      </w:pPr>
      <w:r>
        <w:rPr>
          <w:rFonts w:ascii="Times New Roman" w:eastAsia="Times New Roman" w:hAnsi="Times New Roman" w:cs="Times New Roman"/>
          <w:b/>
          <w:color w:val="auto"/>
          <w:sz w:val="27"/>
          <w:szCs w:val="27"/>
        </w:rPr>
        <w:t>государственной услуги «</w:t>
      </w:r>
      <w:r w:rsidR="00F47AB8">
        <w:rPr>
          <w:rFonts w:ascii="Times New Roman" w:eastAsia="Times New Roman" w:hAnsi="Times New Roman" w:cs="Times New Roman"/>
          <w:b/>
          <w:color w:val="auto"/>
          <w:sz w:val="27"/>
          <w:szCs w:val="27"/>
        </w:rPr>
        <w:t>П</w:t>
      </w:r>
      <w:r w:rsidR="00F47AB8" w:rsidRPr="00F47AB8">
        <w:rPr>
          <w:rFonts w:ascii="Times New Roman" w:eastAsia="Times New Roman" w:hAnsi="Times New Roman" w:cs="Times New Roman"/>
          <w:b/>
          <w:color w:val="auto"/>
          <w:sz w:val="27"/>
          <w:szCs w:val="27"/>
        </w:rPr>
        <w:t>редоставление информации</w:t>
      </w:r>
    </w:p>
    <w:p w:rsidR="00B102DD" w:rsidRPr="00F47AB8" w:rsidRDefault="00F47AB8" w:rsidP="00B102DD">
      <w:pPr>
        <w:widowControl w:val="0"/>
        <w:autoSpaceDE w:val="0"/>
        <w:autoSpaceDN w:val="0"/>
        <w:jc w:val="center"/>
        <w:rPr>
          <w:rFonts w:ascii="Times New Roman" w:eastAsia="Times New Roman" w:hAnsi="Times New Roman" w:cs="Times New Roman"/>
          <w:b/>
          <w:color w:val="auto"/>
          <w:sz w:val="27"/>
          <w:szCs w:val="27"/>
        </w:rPr>
      </w:pPr>
      <w:r w:rsidRPr="00F47AB8">
        <w:rPr>
          <w:rFonts w:ascii="Times New Roman" w:eastAsia="Times New Roman" w:hAnsi="Times New Roman" w:cs="Times New Roman"/>
          <w:b/>
          <w:color w:val="auto"/>
          <w:sz w:val="27"/>
          <w:szCs w:val="27"/>
        </w:rPr>
        <w:t>о проведении ярмарок, выставок народного творчества,</w:t>
      </w:r>
    </w:p>
    <w:p w:rsidR="00B102DD" w:rsidRPr="00F47AB8" w:rsidRDefault="00F47AB8" w:rsidP="00B102DD">
      <w:pPr>
        <w:widowControl w:val="0"/>
        <w:autoSpaceDE w:val="0"/>
        <w:autoSpaceDN w:val="0"/>
        <w:jc w:val="center"/>
        <w:rPr>
          <w:rFonts w:ascii="Times New Roman" w:eastAsia="Times New Roman" w:hAnsi="Times New Roman" w:cs="Times New Roman"/>
          <w:b/>
          <w:color w:val="auto"/>
          <w:sz w:val="27"/>
          <w:szCs w:val="27"/>
        </w:rPr>
      </w:pPr>
      <w:r w:rsidRPr="00F47AB8">
        <w:rPr>
          <w:rFonts w:ascii="Times New Roman" w:eastAsia="Times New Roman" w:hAnsi="Times New Roman" w:cs="Times New Roman"/>
          <w:b/>
          <w:color w:val="auto"/>
          <w:sz w:val="27"/>
          <w:szCs w:val="27"/>
        </w:rPr>
        <w:t xml:space="preserve">ремесел на территории </w:t>
      </w:r>
      <w:r>
        <w:rPr>
          <w:rFonts w:ascii="Times New Roman" w:eastAsia="Times New Roman" w:hAnsi="Times New Roman" w:cs="Times New Roman"/>
          <w:b/>
          <w:color w:val="auto"/>
          <w:sz w:val="27"/>
          <w:szCs w:val="27"/>
        </w:rPr>
        <w:t>Белгород</w:t>
      </w:r>
      <w:r w:rsidRPr="00F47AB8">
        <w:rPr>
          <w:rFonts w:ascii="Times New Roman" w:eastAsia="Times New Roman" w:hAnsi="Times New Roman" w:cs="Times New Roman"/>
          <w:b/>
          <w:color w:val="auto"/>
          <w:sz w:val="27"/>
          <w:szCs w:val="27"/>
        </w:rPr>
        <w:t>ской области</w:t>
      </w:r>
      <w:r w:rsidR="00C16C7C">
        <w:rPr>
          <w:rFonts w:ascii="Times New Roman" w:eastAsia="Times New Roman" w:hAnsi="Times New Roman" w:cs="Times New Roman"/>
          <w:b/>
          <w:color w:val="auto"/>
          <w:sz w:val="27"/>
          <w:szCs w:val="27"/>
        </w:rPr>
        <w:t>»</w:t>
      </w:r>
    </w:p>
    <w:p w:rsidR="00B102DD" w:rsidRPr="00B102DD" w:rsidRDefault="00B102DD" w:rsidP="00B102DD">
      <w:pPr>
        <w:widowControl w:val="0"/>
        <w:autoSpaceDE w:val="0"/>
        <w:autoSpaceDN w:val="0"/>
        <w:rPr>
          <w:rFonts w:ascii="Times New Roman" w:eastAsia="Times New Roman" w:hAnsi="Times New Roman" w:cs="Times New Roman"/>
          <w:color w:val="auto"/>
          <w:sz w:val="27"/>
          <w:szCs w:val="27"/>
        </w:rPr>
      </w:pPr>
    </w:p>
    <w:p w:rsidR="00F47AB8" w:rsidRPr="00F47AB8" w:rsidRDefault="00F47AB8" w:rsidP="00E643E3">
      <w:pPr>
        <w:spacing w:after="200" w:line="276" w:lineRule="auto"/>
        <w:jc w:val="center"/>
        <w:rPr>
          <w:rFonts w:asciiTheme="minorHAnsi" w:eastAsiaTheme="minorHAnsi" w:hAnsiTheme="minorHAnsi" w:cstheme="minorBidi"/>
          <w:color w:val="auto"/>
          <w:sz w:val="22"/>
          <w:szCs w:val="22"/>
          <w:lang w:eastAsia="en-US"/>
        </w:rPr>
      </w:pPr>
      <w:r w:rsidRPr="00F47AB8">
        <w:rPr>
          <w:rFonts w:asciiTheme="minorHAnsi" w:eastAsiaTheme="minorHAnsi" w:hAnsiTheme="minorHAnsi" w:cstheme="minorBidi"/>
          <w:noProof/>
          <w:color w:val="auto"/>
          <w:sz w:val="22"/>
          <w:szCs w:val="22"/>
        </w:rPr>
        <mc:AlternateContent>
          <mc:Choice Requires="wps">
            <w:drawing>
              <wp:anchor distT="0" distB="0" distL="114300" distR="114300" simplePos="0" relativeHeight="251659264" behindDoc="0" locked="0" layoutInCell="1" allowOverlap="1" wp14:anchorId="72216BE8" wp14:editId="07359421">
                <wp:simplePos x="0" y="0"/>
                <wp:positionH relativeFrom="column">
                  <wp:posOffset>43814</wp:posOffset>
                </wp:positionH>
                <wp:positionV relativeFrom="paragraph">
                  <wp:posOffset>146050</wp:posOffset>
                </wp:positionV>
                <wp:extent cx="5248275" cy="5048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24827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D86258" w:rsidRPr="00F47AB8" w:rsidRDefault="00D86258" w:rsidP="00F47AB8">
                            <w:pPr>
                              <w:jc w:val="center"/>
                              <w:rPr>
                                <w:rFonts w:ascii="Times New Roman" w:hAnsi="Times New Roman" w:cs="Times New Roman"/>
                                <w:sz w:val="22"/>
                                <w:szCs w:val="22"/>
                              </w:rPr>
                            </w:pPr>
                            <w:r w:rsidRPr="00F47AB8">
                              <w:rPr>
                                <w:rFonts w:ascii="Times New Roman" w:hAnsi="Times New Roman" w:cs="Times New Roman"/>
                                <w:sz w:val="22"/>
                                <w:szCs w:val="22"/>
                              </w:rPr>
                              <w:t xml:space="preserve">Способы обращения </w:t>
                            </w:r>
                            <w:r>
                              <w:rPr>
                                <w:rFonts w:ascii="Times New Roman" w:hAnsi="Times New Roman" w:cs="Times New Roman"/>
                                <w:sz w:val="22"/>
                                <w:szCs w:val="22"/>
                              </w:rPr>
                              <w:t>з</w:t>
                            </w:r>
                            <w:r w:rsidRPr="00F47AB8">
                              <w:rPr>
                                <w:rFonts w:ascii="Times New Roman" w:hAnsi="Times New Roman" w:cs="Times New Roman"/>
                                <w:sz w:val="22"/>
                                <w:szCs w:val="22"/>
                              </w:rPr>
                              <w:t>аявителя за предоставлением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45pt;margin-top:11.5pt;width:41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" fillcolor="white [3201]" strokecolor="black [3200]" strokeweight="2pt">
                <v:textbox>
                  <w:txbxContent>
                    <w:p w:rsidR="00D86258" w:rsidRPr="00F47AB8" w:rsidRDefault="00D86258" w:rsidP="00F47AB8">
                      <w:pPr>
                        <w:jc w:val="center"/>
                        <w:rPr>
                          <w:rFonts w:ascii="Times New Roman" w:hAnsi="Times New Roman" w:cs="Times New Roman"/>
                          <w:sz w:val="22"/>
                          <w:szCs w:val="22"/>
                        </w:rPr>
                      </w:pPr>
                      <w:r w:rsidRPr="00F47AB8">
                        <w:rPr>
                          <w:rFonts w:ascii="Times New Roman" w:hAnsi="Times New Roman" w:cs="Times New Roman"/>
                          <w:sz w:val="22"/>
                          <w:szCs w:val="22"/>
                        </w:rPr>
                        <w:t xml:space="preserve">Способы обращения </w:t>
                      </w:r>
                      <w:r>
                        <w:rPr>
                          <w:rFonts w:ascii="Times New Roman" w:hAnsi="Times New Roman" w:cs="Times New Roman"/>
                          <w:sz w:val="22"/>
                          <w:szCs w:val="22"/>
                        </w:rPr>
                        <w:t>з</w:t>
                      </w:r>
                      <w:r w:rsidRPr="00F47AB8">
                        <w:rPr>
                          <w:rFonts w:ascii="Times New Roman" w:hAnsi="Times New Roman" w:cs="Times New Roman"/>
                          <w:sz w:val="22"/>
                          <w:szCs w:val="22"/>
                        </w:rPr>
                        <w:t>аявителя за предоставлением государственной услуги</w:t>
                      </w:r>
                    </w:p>
                  </w:txbxContent>
                </v:textbox>
              </v:rect>
            </w:pict>
          </mc:Fallback>
        </mc:AlternateContent>
      </w:r>
    </w:p>
    <w:p w:rsidR="00F47AB8" w:rsidRPr="00F47AB8" w:rsidRDefault="00F47AB8" w:rsidP="00F47AB8">
      <w:pPr>
        <w:spacing w:after="200" w:line="276" w:lineRule="auto"/>
        <w:rPr>
          <w:rFonts w:asciiTheme="minorHAnsi" w:eastAsiaTheme="minorHAnsi" w:hAnsiTheme="minorHAnsi" w:cstheme="minorBidi"/>
          <w:color w:val="auto"/>
          <w:sz w:val="22"/>
          <w:szCs w:val="22"/>
          <w:lang w:eastAsia="en-US"/>
        </w:rPr>
      </w:pPr>
    </w:p>
    <w:p w:rsidR="00F47AB8" w:rsidRPr="00F47AB8" w:rsidRDefault="00581E80" w:rsidP="007C2C68">
      <w:pPr>
        <w:spacing w:after="200" w:line="276" w:lineRule="auto"/>
        <w:jc w:val="both"/>
        <w:rPr>
          <w:sz w:val="27"/>
          <w:szCs w:val="27"/>
        </w:rPr>
        <w:sectPr w:rsidR="00F47AB8" w:rsidRPr="00F47AB8" w:rsidSect="00DB3692">
          <w:footerReference w:type="default" r:id="rId20"/>
          <w:footerReference w:type="first" r:id="rId21"/>
          <w:pgSz w:w="11905" w:h="16837"/>
          <w:pgMar w:top="851" w:right="851" w:bottom="851" w:left="1418" w:header="0" w:footer="6" w:gutter="0"/>
          <w:cols w:space="720"/>
          <w:noEndnote/>
          <w:docGrid w:linePitch="360"/>
        </w:sectPr>
      </w:pPr>
      <w:r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0768" behindDoc="0" locked="0" layoutInCell="1" allowOverlap="1" wp14:anchorId="42F75429" wp14:editId="25648056">
                <wp:simplePos x="0" y="0"/>
                <wp:positionH relativeFrom="column">
                  <wp:posOffset>2535497</wp:posOffset>
                </wp:positionH>
                <wp:positionV relativeFrom="paragraph">
                  <wp:posOffset>2919037</wp:posOffset>
                </wp:positionV>
                <wp:extent cx="45719" cy="187037"/>
                <wp:effectExtent l="19050" t="0" r="31115" b="41910"/>
                <wp:wrapNone/>
                <wp:docPr id="22" name="Стрелка вниз 22"/>
                <wp:cNvGraphicFramePr/>
                <a:graphic xmlns:a="http://schemas.openxmlformats.org/drawingml/2006/main">
                  <a:graphicData uri="http://schemas.microsoft.com/office/word/2010/wordprocessingShape">
                    <wps:wsp>
                      <wps:cNvSpPr/>
                      <wps:spPr>
                        <a:xfrm>
                          <a:off x="0" y="0"/>
                          <a:ext cx="45719" cy="187037"/>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26" type="#_x0000_t67" style="position:absolute;margin-left:199.65pt;margin-top:229.85pt;width:3.6pt;height:1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" adj="18960" fillcolor="white [3201]" strokecolor="black [3200]" strokeweight="2pt"/>
            </w:pict>
          </mc:Fallback>
        </mc:AlternateContent>
      </w:r>
      <w:r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1792" behindDoc="0" locked="0" layoutInCell="1" allowOverlap="1" wp14:anchorId="151DDF5A" wp14:editId="360E3079">
                <wp:simplePos x="0" y="0"/>
                <wp:positionH relativeFrom="column">
                  <wp:posOffset>1683443</wp:posOffset>
                </wp:positionH>
                <wp:positionV relativeFrom="paragraph">
                  <wp:posOffset>3175115</wp:posOffset>
                </wp:positionV>
                <wp:extent cx="1685925" cy="1904365"/>
                <wp:effectExtent l="0" t="0" r="28575" b="19685"/>
                <wp:wrapNone/>
                <wp:docPr id="23" name="Прямоугольник 23"/>
                <wp:cNvGraphicFramePr/>
                <a:graphic xmlns:a="http://schemas.openxmlformats.org/drawingml/2006/main">
                  <a:graphicData uri="http://schemas.microsoft.com/office/word/2010/wordprocessingShape">
                    <wps:wsp>
                      <wps:cNvSpPr/>
                      <wps:spPr>
                        <a:xfrm>
                          <a:off x="0" y="0"/>
                          <a:ext cx="1685925" cy="1904365"/>
                        </a:xfrm>
                        <a:prstGeom prst="rect">
                          <a:avLst/>
                        </a:prstGeom>
                        <a:ln/>
                      </wps:spPr>
                      <wps:style>
                        <a:lnRef idx="2">
                          <a:schemeClr val="dk1"/>
                        </a:lnRef>
                        <a:fillRef idx="1">
                          <a:schemeClr val="lt1"/>
                        </a:fillRef>
                        <a:effectRef idx="0">
                          <a:schemeClr val="dk1"/>
                        </a:effectRef>
                        <a:fontRef idx="minor">
                          <a:schemeClr val="dk1"/>
                        </a:fontRef>
                      </wps:style>
                      <wps:txbx>
                        <w:txbxContent>
                          <w:p w:rsidR="00D86258" w:rsidRDefault="00D86258" w:rsidP="00F47AB8">
                            <w:pPr>
                              <w:jc w:val="center"/>
                            </w:pPr>
                            <w:r w:rsidRPr="00B94A84">
                              <w:rPr>
                                <w:rFonts w:ascii="Times New Roman" w:hAnsi="Times New Roman" w:cs="Times New Roman"/>
                                <w:sz w:val="22"/>
                                <w:szCs w:val="22"/>
                              </w:rPr>
                              <w:t>Получение информации о времени и месте проведения ярмарок, выставок народного творчества, ремесел на территории</w:t>
                            </w:r>
                            <w:r>
                              <w:t xml:space="preserve"> </w:t>
                            </w:r>
                            <w:r w:rsidRPr="00B94A84">
                              <w:rPr>
                                <w:rFonts w:ascii="Times New Roman" w:hAnsi="Times New Roman" w:cs="Times New Roman"/>
                                <w:sz w:val="22"/>
                                <w:szCs w:val="22"/>
                              </w:rPr>
                              <w:t>Белгородской области, анонсов данных мероприятий – не более 15 минут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27" style="position:absolute;left:0;text-align:left;margin-left:132.55pt;margin-top:250pt;width:132.75pt;height:14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" fillcolor="white [3201]" strokecolor="black [3200]" strokeweight="2pt">
                <v:textbox>
                  <w:txbxContent>
                    <w:p w:rsidR="00D86258" w:rsidRDefault="00D86258" w:rsidP="00F47AB8">
                      <w:pPr>
                        <w:jc w:val="center"/>
                      </w:pPr>
                      <w:r w:rsidRPr="00B94A84">
                        <w:rPr>
                          <w:rFonts w:ascii="Times New Roman" w:hAnsi="Times New Roman" w:cs="Times New Roman"/>
                          <w:sz w:val="22"/>
                          <w:szCs w:val="22"/>
                        </w:rPr>
                        <w:t>Получение информации о времени и месте проведения ярмарок, выставок народного творчества, ремесел на территории</w:t>
                      </w:r>
                      <w:r>
                        <w:t xml:space="preserve"> </w:t>
                      </w:r>
                      <w:r w:rsidRPr="00B94A84">
                        <w:rPr>
                          <w:rFonts w:ascii="Times New Roman" w:hAnsi="Times New Roman" w:cs="Times New Roman"/>
                          <w:sz w:val="22"/>
                          <w:szCs w:val="22"/>
                        </w:rPr>
                        <w:t>Белгородской области, анонсов данных мероприятий – не более 15 минут</w:t>
                      </w:r>
                    </w:p>
                  </w:txbxContent>
                </v:textbox>
              </v:rect>
            </w:pict>
          </mc:Fallback>
        </mc:AlternateContent>
      </w:r>
      <w:r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4624" behindDoc="0" locked="0" layoutInCell="1" allowOverlap="1" wp14:anchorId="59667550" wp14:editId="4AAF525B">
                <wp:simplePos x="0" y="0"/>
                <wp:positionH relativeFrom="column">
                  <wp:posOffset>1745788</wp:posOffset>
                </wp:positionH>
                <wp:positionV relativeFrom="paragraph">
                  <wp:posOffset>2572674</wp:posOffset>
                </wp:positionV>
                <wp:extent cx="1551940" cy="346363"/>
                <wp:effectExtent l="0" t="0" r="10160" b="15875"/>
                <wp:wrapNone/>
                <wp:docPr id="16" name="Прямоугольник 16"/>
                <wp:cNvGraphicFramePr/>
                <a:graphic xmlns:a="http://schemas.openxmlformats.org/drawingml/2006/main">
                  <a:graphicData uri="http://schemas.microsoft.com/office/word/2010/wordprocessingShape">
                    <wps:wsp>
                      <wps:cNvSpPr/>
                      <wps:spPr>
                        <a:xfrm>
                          <a:off x="0" y="0"/>
                          <a:ext cx="1551940" cy="346363"/>
                        </a:xfrm>
                        <a:prstGeom prst="rect">
                          <a:avLst/>
                        </a:prstGeom>
                        <a:ln/>
                      </wps:spPr>
                      <wps:style>
                        <a:lnRef idx="2">
                          <a:schemeClr val="dk1"/>
                        </a:lnRef>
                        <a:fillRef idx="1">
                          <a:schemeClr val="lt1"/>
                        </a:fillRef>
                        <a:effectRef idx="0">
                          <a:schemeClr val="dk1"/>
                        </a:effectRef>
                        <a:fontRef idx="minor">
                          <a:schemeClr val="dk1"/>
                        </a:fontRef>
                      </wps:style>
                      <wps:txb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8" style="position:absolute;left:0;text-align:left;margin-left:137.45pt;margin-top:202.55pt;width:122.2pt;height:2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" fillcolor="white [3201]" strokecolor="black [3200]" strokeweight="2pt">
                <v:textbo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ДА</w:t>
                      </w:r>
                    </w:p>
                  </w:txbxContent>
                </v:textbox>
              </v:rect>
            </w:pict>
          </mc:Fallback>
        </mc:AlternateContent>
      </w:r>
      <w:r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3600" behindDoc="0" locked="0" layoutInCell="1" allowOverlap="1" wp14:anchorId="76162D80" wp14:editId="4BDC7186">
                <wp:simplePos x="0" y="0"/>
                <wp:positionH relativeFrom="column">
                  <wp:posOffset>2517140</wp:posOffset>
                </wp:positionH>
                <wp:positionV relativeFrom="paragraph">
                  <wp:posOffset>2367915</wp:posOffset>
                </wp:positionV>
                <wp:extent cx="48260" cy="145415"/>
                <wp:effectExtent l="19050" t="0" r="46990" b="45085"/>
                <wp:wrapNone/>
                <wp:docPr id="15" name="Стрелка вниз 15"/>
                <wp:cNvGraphicFramePr/>
                <a:graphic xmlns:a="http://schemas.openxmlformats.org/drawingml/2006/main">
                  <a:graphicData uri="http://schemas.microsoft.com/office/word/2010/wordprocessingShape">
                    <wps:wsp>
                      <wps:cNvSpPr/>
                      <wps:spPr>
                        <a:xfrm flipH="1">
                          <a:off x="0" y="0"/>
                          <a:ext cx="48260" cy="145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5" o:spid="_x0000_s1026" type="#_x0000_t67" style="position:absolute;margin-left:198.2pt;margin-top:186.45pt;width:3.8pt;height:11.45p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" adj="18016" fillcolor="white [3201]" strokecolor="black [3200]" strokeweight="2pt"/>
            </w:pict>
          </mc:Fallback>
        </mc:AlternateContent>
      </w:r>
      <w:r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7456" behindDoc="0" locked="0" layoutInCell="1" allowOverlap="1" wp14:anchorId="62FBFC6B" wp14:editId="780F6D6F">
                <wp:simplePos x="0" y="0"/>
                <wp:positionH relativeFrom="column">
                  <wp:posOffset>2497455</wp:posOffset>
                </wp:positionH>
                <wp:positionV relativeFrom="paragraph">
                  <wp:posOffset>1024255</wp:posOffset>
                </wp:positionV>
                <wp:extent cx="45085" cy="114300"/>
                <wp:effectExtent l="19050" t="0" r="31115" b="38100"/>
                <wp:wrapNone/>
                <wp:docPr id="9" name="Стрелка вниз 9"/>
                <wp:cNvGraphicFramePr/>
                <a:graphic xmlns:a="http://schemas.openxmlformats.org/drawingml/2006/main">
                  <a:graphicData uri="http://schemas.microsoft.com/office/word/2010/wordprocessingShape">
                    <wps:wsp>
                      <wps:cNvSpPr/>
                      <wps:spPr>
                        <a:xfrm>
                          <a:off x="0" y="0"/>
                          <a:ext cx="45085" cy="11430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9" o:spid="_x0000_s1026" type="#_x0000_t67" style="position:absolute;margin-left:196.65pt;margin-top:80.65pt;width:3.55pt;height: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" adj="17340" fillcolor="white [3201]" strokecolor="black [3200]" strokeweight="2pt"/>
            </w:pict>
          </mc:Fallback>
        </mc:AlternateContent>
      </w:r>
      <w:r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7936" behindDoc="0" locked="0" layoutInCell="1" allowOverlap="1" wp14:anchorId="02E62FFE" wp14:editId="53CBCFB4">
                <wp:simplePos x="0" y="0"/>
                <wp:positionH relativeFrom="column">
                  <wp:posOffset>-200775</wp:posOffset>
                </wp:positionH>
                <wp:positionV relativeFrom="paragraph">
                  <wp:posOffset>4824038</wp:posOffset>
                </wp:positionV>
                <wp:extent cx="1514475" cy="1905000"/>
                <wp:effectExtent l="0" t="0" r="28575" b="19050"/>
                <wp:wrapNone/>
                <wp:docPr id="29" name="Блок-схема: процесс 29"/>
                <wp:cNvGraphicFramePr/>
                <a:graphic xmlns:a="http://schemas.openxmlformats.org/drawingml/2006/main">
                  <a:graphicData uri="http://schemas.microsoft.com/office/word/2010/wordprocessingShape">
                    <wps:wsp>
                      <wps:cNvSpPr/>
                      <wps:spPr>
                        <a:xfrm>
                          <a:off x="0" y="0"/>
                          <a:ext cx="1514475" cy="190500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Выдача информационного сообщения о времени и месте проведения ярмарок, выставок народного творчества, ремесел на территории Белгородской</w:t>
                            </w:r>
                            <w:r>
                              <w:t xml:space="preserve"> </w:t>
                            </w:r>
                            <w:r w:rsidRPr="00B94A84">
                              <w:rPr>
                                <w:rFonts w:ascii="Times New Roman" w:hAnsi="Times New Roman" w:cs="Times New Roman"/>
                                <w:sz w:val="22"/>
                                <w:szCs w:val="22"/>
                              </w:rPr>
                              <w:t>области – не более 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9" o:spid="_x0000_s1029" type="#_x0000_t109" style="position:absolute;left:0;text-align:left;margin-left:-15.8pt;margin-top:379.85pt;width:119.25pt;height:15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" fillcolor="white [3201]" strokecolor="black [3200]" strokeweight="2pt">
                <v:textbo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Выдача информационного сообщения о времени и месте проведения ярмарок, выставок народного творчества, ремесел на территории Белгородской</w:t>
                      </w:r>
                      <w:r>
                        <w:t xml:space="preserve"> </w:t>
                      </w:r>
                      <w:r w:rsidRPr="00B94A84">
                        <w:rPr>
                          <w:rFonts w:ascii="Times New Roman" w:hAnsi="Times New Roman" w:cs="Times New Roman"/>
                          <w:sz w:val="22"/>
                          <w:szCs w:val="22"/>
                        </w:rPr>
                        <w:t>области – не более 5  дней</w:t>
                      </w:r>
                    </w:p>
                  </w:txbxContent>
                </v:textbox>
              </v:shape>
            </w:pict>
          </mc:Fallback>
        </mc:AlternateContent>
      </w:r>
      <w:r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6912" behindDoc="0" locked="0" layoutInCell="1" allowOverlap="1" wp14:anchorId="4CEC2195" wp14:editId="19D11EE8">
                <wp:simplePos x="0" y="0"/>
                <wp:positionH relativeFrom="column">
                  <wp:posOffset>521970</wp:posOffset>
                </wp:positionH>
                <wp:positionV relativeFrom="paragraph">
                  <wp:posOffset>4666615</wp:posOffset>
                </wp:positionV>
                <wp:extent cx="45085" cy="124460"/>
                <wp:effectExtent l="19050" t="0" r="31115" b="46990"/>
                <wp:wrapNone/>
                <wp:docPr id="28" name="Стрелка вниз 28"/>
                <wp:cNvGraphicFramePr/>
                <a:graphic xmlns:a="http://schemas.openxmlformats.org/drawingml/2006/main">
                  <a:graphicData uri="http://schemas.microsoft.com/office/word/2010/wordprocessingShape">
                    <wps:wsp>
                      <wps:cNvSpPr/>
                      <wps:spPr>
                        <a:xfrm>
                          <a:off x="0" y="0"/>
                          <a:ext cx="45085" cy="12446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41.1pt;margin-top:367.45pt;width:3.55pt;height: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" adj="17688" fillcolor="white [3201]" strokecolor="black [3200]" strokeweight="2pt"/>
            </w:pict>
          </mc:Fallback>
        </mc:AlternateContent>
      </w:r>
      <w:r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4864" behindDoc="0" locked="0" layoutInCell="1" allowOverlap="1" wp14:anchorId="069B7297" wp14:editId="1487C933">
                <wp:simplePos x="0" y="0"/>
                <wp:positionH relativeFrom="column">
                  <wp:posOffset>-197485</wp:posOffset>
                </wp:positionH>
                <wp:positionV relativeFrom="paragraph">
                  <wp:posOffset>3590290</wp:posOffset>
                </wp:positionV>
                <wp:extent cx="1514475" cy="1073150"/>
                <wp:effectExtent l="0" t="0" r="28575" b="12700"/>
                <wp:wrapNone/>
                <wp:docPr id="26" name="Блок-схема: процесс 26"/>
                <wp:cNvGraphicFramePr/>
                <a:graphic xmlns:a="http://schemas.openxmlformats.org/drawingml/2006/main">
                  <a:graphicData uri="http://schemas.microsoft.com/office/word/2010/wordprocessingShape">
                    <wps:wsp>
                      <wps:cNvSpPr/>
                      <wps:spPr>
                        <a:xfrm>
                          <a:off x="0" y="0"/>
                          <a:ext cx="1514475" cy="107315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Подготовка результата предоставления государственной услуги – не</w:t>
                            </w:r>
                            <w:r>
                              <w:t xml:space="preserve"> </w:t>
                            </w:r>
                            <w:r w:rsidRPr="00B94A84">
                              <w:rPr>
                                <w:rFonts w:ascii="Times New Roman" w:hAnsi="Times New Roman" w:cs="Times New Roman"/>
                                <w:sz w:val="22"/>
                                <w:szCs w:val="22"/>
                              </w:rPr>
                              <w:t>более 3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6" o:spid="_x0000_s1030" type="#_x0000_t109" style="position:absolute;left:0;text-align:left;margin-left:-15.55pt;margin-top:282.7pt;width:119.25pt;height: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" fillcolor="white [3201]" strokecolor="black [3200]" strokeweight="2pt">
                <v:textbo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Подготовка результата предоставления государственной услуги – не</w:t>
                      </w:r>
                      <w:r>
                        <w:t xml:space="preserve"> </w:t>
                      </w:r>
                      <w:r w:rsidRPr="00B94A84">
                        <w:rPr>
                          <w:rFonts w:ascii="Times New Roman" w:hAnsi="Times New Roman" w:cs="Times New Roman"/>
                          <w:sz w:val="22"/>
                          <w:szCs w:val="22"/>
                        </w:rPr>
                        <w:t>более 3 дней</w:t>
                      </w:r>
                    </w:p>
                  </w:txbxContent>
                </v:textbox>
              </v:shape>
            </w:pict>
          </mc:Fallback>
        </mc:AlternateContent>
      </w:r>
      <w:r w:rsidR="00E643E3"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5888" behindDoc="0" locked="0" layoutInCell="1" allowOverlap="1" wp14:anchorId="383E61CD" wp14:editId="4C3AB8C2">
                <wp:simplePos x="0" y="0"/>
                <wp:positionH relativeFrom="column">
                  <wp:posOffset>505460</wp:posOffset>
                </wp:positionH>
                <wp:positionV relativeFrom="paragraph">
                  <wp:posOffset>3461385</wp:posOffset>
                </wp:positionV>
                <wp:extent cx="45085" cy="96520"/>
                <wp:effectExtent l="19050" t="0" r="31115" b="36830"/>
                <wp:wrapNone/>
                <wp:docPr id="27" name="Стрелка вниз 27"/>
                <wp:cNvGraphicFramePr/>
                <a:graphic xmlns:a="http://schemas.openxmlformats.org/drawingml/2006/main">
                  <a:graphicData uri="http://schemas.microsoft.com/office/word/2010/wordprocessingShape">
                    <wps:wsp>
                      <wps:cNvSpPr/>
                      <wps:spPr>
                        <a:xfrm>
                          <a:off x="0" y="0"/>
                          <a:ext cx="45085" cy="9652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39.8pt;margin-top:272.55pt;width:3.55pt;height: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" adj="16555" fillcolor="white [3201]" strokecolor="black [3200]" strokeweight="2pt"/>
            </w:pict>
          </mc:Fallback>
        </mc:AlternateContent>
      </w:r>
      <w:r w:rsidR="00E643E3"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3840" behindDoc="0" locked="0" layoutInCell="1" allowOverlap="1" wp14:anchorId="03CEC8AA" wp14:editId="2EF4E199">
                <wp:simplePos x="0" y="0"/>
                <wp:positionH relativeFrom="column">
                  <wp:posOffset>117475</wp:posOffset>
                </wp:positionH>
                <wp:positionV relativeFrom="paragraph">
                  <wp:posOffset>3174365</wp:posOffset>
                </wp:positionV>
                <wp:extent cx="714375" cy="283210"/>
                <wp:effectExtent l="0" t="0" r="28575" b="21590"/>
                <wp:wrapNone/>
                <wp:docPr id="25" name="Блок-схема: процесс 25"/>
                <wp:cNvGraphicFramePr/>
                <a:graphic xmlns:a="http://schemas.openxmlformats.org/drawingml/2006/main">
                  <a:graphicData uri="http://schemas.microsoft.com/office/word/2010/wordprocessingShape">
                    <wps:wsp>
                      <wps:cNvSpPr/>
                      <wps:spPr>
                        <a:xfrm>
                          <a:off x="0" y="0"/>
                          <a:ext cx="714375" cy="28321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5" o:spid="_x0000_s1031" type="#_x0000_t109" style="position:absolute;left:0;text-align:left;margin-left:9.25pt;margin-top:249.95pt;width:56.25pt;height:22.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" fillcolor="white [3201]" strokecolor="black [3200]" strokeweight="2pt">
                <v:textbo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ДА</w:t>
                      </w:r>
                    </w:p>
                  </w:txbxContent>
                </v:textbox>
              </v:shape>
            </w:pict>
          </mc:Fallback>
        </mc:AlternateContent>
      </w:r>
      <w:r w:rsidR="00E643E3"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2816" behindDoc="0" locked="0" layoutInCell="1" allowOverlap="1" wp14:anchorId="037F7B22" wp14:editId="4CA384F1">
                <wp:simplePos x="0" y="0"/>
                <wp:positionH relativeFrom="column">
                  <wp:posOffset>511810</wp:posOffset>
                </wp:positionH>
                <wp:positionV relativeFrom="paragraph">
                  <wp:posOffset>3053715</wp:posOffset>
                </wp:positionV>
                <wp:extent cx="45085" cy="124460"/>
                <wp:effectExtent l="19050" t="0" r="31115" b="46990"/>
                <wp:wrapNone/>
                <wp:docPr id="24" name="Стрелка вниз 24"/>
                <wp:cNvGraphicFramePr/>
                <a:graphic xmlns:a="http://schemas.openxmlformats.org/drawingml/2006/main">
                  <a:graphicData uri="http://schemas.microsoft.com/office/word/2010/wordprocessingShape">
                    <wps:wsp>
                      <wps:cNvSpPr/>
                      <wps:spPr>
                        <a:xfrm flipH="1">
                          <a:off x="0" y="0"/>
                          <a:ext cx="45085" cy="12446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4" o:spid="_x0000_s1026" type="#_x0000_t67" style="position:absolute;margin-left:40.3pt;margin-top:240.45pt;width:3.55pt;height:9.8pt;flip:x;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" adj="17688" fillcolor="white [3201]" strokecolor="black [3200]" strokeweight="2pt"/>
            </w:pict>
          </mc:Fallback>
        </mc:AlternateContent>
      </w:r>
      <w:r w:rsidR="00E643E3"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5648" behindDoc="0" locked="0" layoutInCell="1" allowOverlap="1" wp14:anchorId="382FF73B" wp14:editId="232C5892">
                <wp:simplePos x="0" y="0"/>
                <wp:positionH relativeFrom="column">
                  <wp:posOffset>-194310</wp:posOffset>
                </wp:positionH>
                <wp:positionV relativeFrom="paragraph">
                  <wp:posOffset>2308225</wp:posOffset>
                </wp:positionV>
                <wp:extent cx="1514475" cy="741045"/>
                <wp:effectExtent l="0" t="0" r="28575" b="20955"/>
                <wp:wrapNone/>
                <wp:docPr id="17" name="Блок-схема: процесс 17"/>
                <wp:cNvGraphicFramePr/>
                <a:graphic xmlns:a="http://schemas.openxmlformats.org/drawingml/2006/main">
                  <a:graphicData uri="http://schemas.microsoft.com/office/word/2010/wordprocessingShape">
                    <wps:wsp>
                      <wps:cNvSpPr/>
                      <wps:spPr>
                        <a:xfrm>
                          <a:off x="0" y="0"/>
                          <a:ext cx="1514475" cy="74104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Default="00D86258" w:rsidP="00F47AB8">
                            <w:pPr>
                              <w:jc w:val="center"/>
                            </w:pPr>
                            <w:r w:rsidRPr="00F47AB8">
                              <w:rPr>
                                <w:rFonts w:ascii="Times New Roman" w:hAnsi="Times New Roman" w:cs="Times New Roman"/>
                                <w:sz w:val="22"/>
                                <w:szCs w:val="22"/>
                              </w:rPr>
                              <w:t>Рассмотрение запроса и принятие</w:t>
                            </w:r>
                            <w:r>
                              <w:t xml:space="preserve"> </w:t>
                            </w:r>
                            <w:r w:rsidRPr="00F47AB8">
                              <w:rPr>
                                <w:rFonts w:ascii="Times New Roman" w:hAnsi="Times New Roman" w:cs="Times New Roman"/>
                                <w:sz w:val="22"/>
                                <w:szCs w:val="22"/>
                              </w:rPr>
                              <w:t>решения – не более 2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2" type="#_x0000_t109" style="position:absolute;left:0;text-align:left;margin-left:-15.3pt;margin-top:181.75pt;width:119.25pt;height:5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" fillcolor="white [3201]" strokecolor="black [3200]" strokeweight="2pt">
                <v:textbox>
                  <w:txbxContent>
                    <w:p w:rsidR="00D86258" w:rsidRDefault="00D86258" w:rsidP="00F47AB8">
                      <w:pPr>
                        <w:jc w:val="center"/>
                      </w:pPr>
                      <w:r w:rsidRPr="00F47AB8">
                        <w:rPr>
                          <w:rFonts w:ascii="Times New Roman" w:hAnsi="Times New Roman" w:cs="Times New Roman"/>
                          <w:sz w:val="22"/>
                          <w:szCs w:val="22"/>
                        </w:rPr>
                        <w:t>Рассмотрение запроса и принятие</w:t>
                      </w:r>
                      <w:r>
                        <w:t xml:space="preserve"> </w:t>
                      </w:r>
                      <w:r w:rsidRPr="00F47AB8">
                        <w:rPr>
                          <w:rFonts w:ascii="Times New Roman" w:hAnsi="Times New Roman" w:cs="Times New Roman"/>
                          <w:sz w:val="22"/>
                          <w:szCs w:val="22"/>
                        </w:rPr>
                        <w:t>решения – не более 2 дней</w:t>
                      </w:r>
                    </w:p>
                  </w:txbxContent>
                </v:textbox>
              </v:shape>
            </w:pict>
          </mc:Fallback>
        </mc:AlternateContent>
      </w:r>
      <w:r w:rsidR="00E643E3"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6432" behindDoc="0" locked="0" layoutInCell="1" allowOverlap="1" wp14:anchorId="774E8D1C" wp14:editId="1B887498">
                <wp:simplePos x="0" y="0"/>
                <wp:positionH relativeFrom="column">
                  <wp:posOffset>491490</wp:posOffset>
                </wp:positionH>
                <wp:positionV relativeFrom="paragraph">
                  <wp:posOffset>1426210</wp:posOffset>
                </wp:positionV>
                <wp:extent cx="69215" cy="145415"/>
                <wp:effectExtent l="19050" t="0" r="45085" b="45085"/>
                <wp:wrapNone/>
                <wp:docPr id="8" name="Стрелка вниз 8"/>
                <wp:cNvGraphicFramePr/>
                <a:graphic xmlns:a="http://schemas.openxmlformats.org/drawingml/2006/main">
                  <a:graphicData uri="http://schemas.microsoft.com/office/word/2010/wordprocessingShape">
                    <wps:wsp>
                      <wps:cNvSpPr/>
                      <wps:spPr>
                        <a:xfrm>
                          <a:off x="0" y="0"/>
                          <a:ext cx="69215" cy="145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8" o:spid="_x0000_s1026" type="#_x0000_t67" style="position:absolute;margin-left:38.7pt;margin-top:112.3pt;width:5.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" adj="16459" fillcolor="white [3201]" strokecolor="black [3200]" strokeweight="2pt"/>
            </w:pict>
          </mc:Fallback>
        </mc:AlternateContent>
      </w:r>
      <w:r w:rsidR="00E643E3"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2576" behindDoc="0" locked="0" layoutInCell="1" allowOverlap="1" wp14:anchorId="5CEDA3A3" wp14:editId="23AB9BCD">
                <wp:simplePos x="0" y="0"/>
                <wp:positionH relativeFrom="column">
                  <wp:posOffset>521970</wp:posOffset>
                </wp:positionH>
                <wp:positionV relativeFrom="paragraph">
                  <wp:posOffset>2186940</wp:posOffset>
                </wp:positionV>
                <wp:extent cx="45085" cy="110490"/>
                <wp:effectExtent l="19050" t="0" r="31115" b="41910"/>
                <wp:wrapNone/>
                <wp:docPr id="14" name="Стрелка вниз 14"/>
                <wp:cNvGraphicFramePr/>
                <a:graphic xmlns:a="http://schemas.openxmlformats.org/drawingml/2006/main">
                  <a:graphicData uri="http://schemas.microsoft.com/office/word/2010/wordprocessingShape">
                    <wps:wsp>
                      <wps:cNvSpPr/>
                      <wps:spPr>
                        <a:xfrm flipH="1">
                          <a:off x="0" y="0"/>
                          <a:ext cx="45085" cy="11049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4" o:spid="_x0000_s1026" type="#_x0000_t67" style="position:absolute;margin-left:41.1pt;margin-top:172.2pt;width:3.55pt;height:8.7pt;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" adj="17193" fillcolor="white [3201]" strokecolor="black [3200]" strokeweight="2pt"/>
            </w:pict>
          </mc:Fallback>
        </mc:AlternateContent>
      </w:r>
      <w:r w:rsidR="00E643E3"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9504" behindDoc="0" locked="0" layoutInCell="1" allowOverlap="1" wp14:anchorId="0984DD6B" wp14:editId="492F1276">
                <wp:simplePos x="0" y="0"/>
                <wp:positionH relativeFrom="column">
                  <wp:posOffset>-193848</wp:posOffset>
                </wp:positionH>
                <wp:positionV relativeFrom="paragraph">
                  <wp:posOffset>1568219</wp:posOffset>
                </wp:positionV>
                <wp:extent cx="1514475" cy="616527"/>
                <wp:effectExtent l="0" t="0" r="28575" b="12700"/>
                <wp:wrapNone/>
                <wp:docPr id="11" name="Прямоугольник 11"/>
                <wp:cNvGraphicFramePr/>
                <a:graphic xmlns:a="http://schemas.openxmlformats.org/drawingml/2006/main">
                  <a:graphicData uri="http://schemas.microsoft.com/office/word/2010/wordprocessingShape">
                    <wps:wsp>
                      <wps:cNvSpPr/>
                      <wps:spPr>
                        <a:xfrm>
                          <a:off x="0" y="0"/>
                          <a:ext cx="1514475" cy="616527"/>
                        </a:xfrm>
                        <a:prstGeom prst="rect">
                          <a:avLst/>
                        </a:prstGeom>
                        <a:ln/>
                      </wps:spPr>
                      <wps:style>
                        <a:lnRef idx="2">
                          <a:schemeClr val="dk1"/>
                        </a:lnRef>
                        <a:fillRef idx="1">
                          <a:schemeClr val="lt1"/>
                        </a:fillRef>
                        <a:effectRef idx="0">
                          <a:schemeClr val="dk1"/>
                        </a:effectRef>
                        <a:fontRef idx="minor">
                          <a:schemeClr val="dk1"/>
                        </a:fontRef>
                      </wps:style>
                      <wps:txbx>
                        <w:txbxContent>
                          <w:p w:rsidR="00D86258" w:rsidRPr="00F47AB8" w:rsidRDefault="00D86258" w:rsidP="00F47AB8">
                            <w:pPr>
                              <w:jc w:val="center"/>
                              <w:rPr>
                                <w:rFonts w:ascii="Times New Roman" w:hAnsi="Times New Roman" w:cs="Times New Roman"/>
                                <w:sz w:val="22"/>
                                <w:szCs w:val="22"/>
                              </w:rPr>
                            </w:pPr>
                            <w:r w:rsidRPr="00F47AB8">
                              <w:rPr>
                                <w:rFonts w:ascii="Times New Roman" w:hAnsi="Times New Roman" w:cs="Times New Roman"/>
                                <w:sz w:val="22"/>
                                <w:szCs w:val="22"/>
                              </w:rPr>
                              <w:t>Прием, регистрация и визирование</w:t>
                            </w:r>
                            <w:r>
                              <w:t xml:space="preserve"> </w:t>
                            </w:r>
                            <w:r w:rsidRPr="00F47AB8">
                              <w:rPr>
                                <w:rFonts w:ascii="Times New Roman" w:hAnsi="Times New Roman" w:cs="Times New Roman"/>
                                <w:sz w:val="22"/>
                                <w:szCs w:val="22"/>
                              </w:rPr>
                              <w:t>запроса – не</w:t>
                            </w:r>
                            <w:r>
                              <w:t xml:space="preserve"> </w:t>
                            </w:r>
                            <w:r w:rsidRPr="00F47AB8">
                              <w:rPr>
                                <w:rFonts w:ascii="Times New Roman" w:hAnsi="Times New Roman" w:cs="Times New Roman"/>
                                <w:sz w:val="22"/>
                                <w:szCs w:val="22"/>
                              </w:rPr>
                              <w:t>более 1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3" style="position:absolute;left:0;text-align:left;margin-left:-15.25pt;margin-top:123.5pt;width:119.25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" fillcolor="white [3201]" strokecolor="black [3200]" strokeweight="2pt">
                <v:textbox>
                  <w:txbxContent>
                    <w:p w:rsidR="00D86258" w:rsidRPr="00F47AB8" w:rsidRDefault="00D86258" w:rsidP="00F47AB8">
                      <w:pPr>
                        <w:jc w:val="center"/>
                        <w:rPr>
                          <w:rFonts w:ascii="Times New Roman" w:hAnsi="Times New Roman" w:cs="Times New Roman"/>
                          <w:sz w:val="22"/>
                          <w:szCs w:val="22"/>
                        </w:rPr>
                      </w:pPr>
                      <w:r w:rsidRPr="00F47AB8">
                        <w:rPr>
                          <w:rFonts w:ascii="Times New Roman" w:hAnsi="Times New Roman" w:cs="Times New Roman"/>
                          <w:sz w:val="22"/>
                          <w:szCs w:val="22"/>
                        </w:rPr>
                        <w:t>Прием, регистрация и визирование</w:t>
                      </w:r>
                      <w:r>
                        <w:t xml:space="preserve"> </w:t>
                      </w:r>
                      <w:r w:rsidRPr="00F47AB8">
                        <w:rPr>
                          <w:rFonts w:ascii="Times New Roman" w:hAnsi="Times New Roman" w:cs="Times New Roman"/>
                          <w:sz w:val="22"/>
                          <w:szCs w:val="22"/>
                        </w:rPr>
                        <w:t>запроса – не</w:t>
                      </w:r>
                      <w:r>
                        <w:t xml:space="preserve"> </w:t>
                      </w:r>
                      <w:r w:rsidRPr="00F47AB8">
                        <w:rPr>
                          <w:rFonts w:ascii="Times New Roman" w:hAnsi="Times New Roman" w:cs="Times New Roman"/>
                          <w:sz w:val="22"/>
                          <w:szCs w:val="22"/>
                        </w:rPr>
                        <w:t>более 1 дня</w:t>
                      </w:r>
                    </w:p>
                  </w:txbxContent>
                </v:textbox>
              </v:rect>
            </w:pict>
          </mc:Fallback>
        </mc:AlternateContent>
      </w:r>
      <w:r w:rsidR="007C2C68"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92032" behindDoc="0" locked="0" layoutInCell="1" allowOverlap="1" wp14:anchorId="2DE40260" wp14:editId="1F3BD79F">
                <wp:simplePos x="0" y="0"/>
                <wp:positionH relativeFrom="column">
                  <wp:posOffset>4807643</wp:posOffset>
                </wp:positionH>
                <wp:positionV relativeFrom="paragraph">
                  <wp:posOffset>3781656</wp:posOffset>
                </wp:positionV>
                <wp:extent cx="1362075" cy="2424430"/>
                <wp:effectExtent l="0" t="0" r="28575" b="13970"/>
                <wp:wrapNone/>
                <wp:docPr id="34" name="Блок-схема: процесс 34"/>
                <wp:cNvGraphicFramePr/>
                <a:graphic xmlns:a="http://schemas.openxmlformats.org/drawingml/2006/main">
                  <a:graphicData uri="http://schemas.microsoft.com/office/word/2010/wordprocessingShape">
                    <wps:wsp>
                      <wps:cNvSpPr/>
                      <wps:spPr>
                        <a:xfrm>
                          <a:off x="0" y="0"/>
                          <a:ext cx="1362075" cy="242443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Default="00D86258" w:rsidP="00F47AB8">
                            <w:pPr>
                              <w:jc w:val="center"/>
                            </w:pPr>
                            <w:r w:rsidRPr="00B94A84">
                              <w:rPr>
                                <w:rFonts w:ascii="Times New Roman" w:hAnsi="Times New Roman" w:cs="Times New Roman"/>
                                <w:sz w:val="22"/>
                                <w:szCs w:val="22"/>
                              </w:rPr>
                              <w:t xml:space="preserve">Письменное, устное обращение гражданина в учреждение, предоставляющее </w:t>
                            </w:r>
                            <w:r>
                              <w:rPr>
                                <w:rFonts w:ascii="Times New Roman" w:hAnsi="Times New Roman" w:cs="Times New Roman"/>
                                <w:sz w:val="22"/>
                                <w:szCs w:val="22"/>
                              </w:rPr>
                              <w:t xml:space="preserve">государственную </w:t>
                            </w:r>
                            <w:r w:rsidRPr="00B94A84">
                              <w:rPr>
                                <w:rFonts w:ascii="Times New Roman" w:hAnsi="Times New Roman" w:cs="Times New Roman"/>
                                <w:sz w:val="22"/>
                                <w:szCs w:val="22"/>
                              </w:rPr>
                              <w:t>услугу с целью уточнения необходимой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4" o:spid="_x0000_s1034" type="#_x0000_t109" style="position:absolute;left:0;text-align:left;margin-left:378.55pt;margin-top:297.75pt;width:107.25pt;height:19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" fillcolor="white [3201]" strokecolor="black [3200]" strokeweight="2pt">
                <v:textbox>
                  <w:txbxContent>
                    <w:p w:rsidR="00D86258" w:rsidRDefault="00D86258" w:rsidP="00F47AB8">
                      <w:pPr>
                        <w:jc w:val="center"/>
                      </w:pPr>
                      <w:r w:rsidRPr="00B94A84">
                        <w:rPr>
                          <w:rFonts w:ascii="Times New Roman" w:hAnsi="Times New Roman" w:cs="Times New Roman"/>
                          <w:sz w:val="22"/>
                          <w:szCs w:val="22"/>
                        </w:rPr>
                        <w:t xml:space="preserve">Письменное, устное обращение гражданина в учреждение, предоставляющее </w:t>
                      </w:r>
                      <w:r>
                        <w:rPr>
                          <w:rFonts w:ascii="Times New Roman" w:hAnsi="Times New Roman" w:cs="Times New Roman"/>
                          <w:sz w:val="22"/>
                          <w:szCs w:val="22"/>
                        </w:rPr>
                        <w:t xml:space="preserve">государственную </w:t>
                      </w:r>
                      <w:r w:rsidRPr="00B94A84">
                        <w:rPr>
                          <w:rFonts w:ascii="Times New Roman" w:hAnsi="Times New Roman" w:cs="Times New Roman"/>
                          <w:sz w:val="22"/>
                          <w:szCs w:val="22"/>
                        </w:rPr>
                        <w:t>услугу с целью уточнения необходимой информации</w:t>
                      </w:r>
                    </w:p>
                  </w:txbxContent>
                </v:textbox>
              </v:shape>
            </w:pict>
          </mc:Fallback>
        </mc:AlternateContent>
      </w:r>
      <w:r w:rsidR="007C2C6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93056" behindDoc="0" locked="0" layoutInCell="1" allowOverlap="1" wp14:anchorId="55CBB1D2" wp14:editId="0271B4F0">
                <wp:simplePos x="0" y="0"/>
                <wp:positionH relativeFrom="column">
                  <wp:posOffset>5406910</wp:posOffset>
                </wp:positionH>
                <wp:positionV relativeFrom="paragraph">
                  <wp:posOffset>3497638</wp:posOffset>
                </wp:positionV>
                <wp:extent cx="45719" cy="200660"/>
                <wp:effectExtent l="19050" t="0" r="31115" b="46990"/>
                <wp:wrapNone/>
                <wp:docPr id="35" name="Стрелка вниз 35"/>
                <wp:cNvGraphicFramePr/>
                <a:graphic xmlns:a="http://schemas.openxmlformats.org/drawingml/2006/main">
                  <a:graphicData uri="http://schemas.microsoft.com/office/word/2010/wordprocessingShape">
                    <wps:wsp>
                      <wps:cNvSpPr/>
                      <wps:spPr>
                        <a:xfrm>
                          <a:off x="0" y="0"/>
                          <a:ext cx="45719" cy="20066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5" o:spid="_x0000_s1026" type="#_x0000_t67" style="position:absolute;margin-left:425.75pt;margin-top:275.4pt;width:3.6pt;height:15.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" adj="19139" fillcolor="white [3201]" strokecolor="black [3200]" strokeweight="2pt"/>
            </w:pict>
          </mc:Fallback>
        </mc:AlternateContent>
      </w:r>
      <w:r w:rsidR="007C2C68"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9744" behindDoc="0" locked="0" layoutInCell="1" allowOverlap="1" wp14:anchorId="5F370106" wp14:editId="5C2F38F8">
                <wp:simplePos x="0" y="0"/>
                <wp:positionH relativeFrom="column">
                  <wp:posOffset>4856134</wp:posOffset>
                </wp:positionH>
                <wp:positionV relativeFrom="paragraph">
                  <wp:posOffset>2735637</wp:posOffset>
                </wp:positionV>
                <wp:extent cx="1240790" cy="761653"/>
                <wp:effectExtent l="0" t="0" r="16510" b="19685"/>
                <wp:wrapNone/>
                <wp:docPr id="21" name="Прямоугольник 21"/>
                <wp:cNvGraphicFramePr/>
                <a:graphic xmlns:a="http://schemas.openxmlformats.org/drawingml/2006/main">
                  <a:graphicData uri="http://schemas.microsoft.com/office/word/2010/wordprocessingShape">
                    <wps:wsp>
                      <wps:cNvSpPr/>
                      <wps:spPr>
                        <a:xfrm>
                          <a:off x="0" y="0"/>
                          <a:ext cx="1240790" cy="761653"/>
                        </a:xfrm>
                        <a:prstGeom prst="rect">
                          <a:avLst/>
                        </a:prstGeom>
                        <a:ln/>
                      </wps:spPr>
                      <wps:style>
                        <a:lnRef idx="2">
                          <a:schemeClr val="dk1"/>
                        </a:lnRef>
                        <a:fillRef idx="1">
                          <a:schemeClr val="lt1"/>
                        </a:fillRef>
                        <a:effectRef idx="0">
                          <a:schemeClr val="dk1"/>
                        </a:effectRef>
                        <a:fontRef idx="minor">
                          <a:schemeClr val="dk1"/>
                        </a:fontRef>
                      </wps:style>
                      <wps:txb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Необходимая информация не</w:t>
                            </w:r>
                            <w:r>
                              <w:t xml:space="preserve"> </w:t>
                            </w:r>
                            <w:r w:rsidRPr="00B94A84">
                              <w:rPr>
                                <w:rFonts w:ascii="Times New Roman" w:hAnsi="Times New Roman" w:cs="Times New Roman"/>
                                <w:sz w:val="22"/>
                                <w:szCs w:val="22"/>
                              </w:rPr>
                              <w:t>обнаружена</w:t>
                            </w:r>
                          </w:p>
                          <w:p w:rsidR="00D86258" w:rsidRDefault="00D86258" w:rsidP="00F47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35" style="position:absolute;left:0;text-align:left;margin-left:382.35pt;margin-top:215.4pt;width:97.7pt;height:59.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" fillcolor="white [3201]" strokecolor="black [3200]" strokeweight="2pt">
                <v:textbo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Необходимая информация не</w:t>
                      </w:r>
                      <w:r>
                        <w:t xml:space="preserve"> </w:t>
                      </w:r>
                      <w:r w:rsidRPr="00B94A84">
                        <w:rPr>
                          <w:rFonts w:ascii="Times New Roman" w:hAnsi="Times New Roman" w:cs="Times New Roman"/>
                          <w:sz w:val="22"/>
                          <w:szCs w:val="22"/>
                        </w:rPr>
                        <w:t>обнаружена</w:t>
                      </w:r>
                    </w:p>
                    <w:p w:rsidR="00D86258" w:rsidRDefault="00D86258" w:rsidP="00F47AB8">
                      <w:pPr>
                        <w:jc w:val="center"/>
                      </w:pPr>
                    </w:p>
                  </w:txbxContent>
                </v:textbox>
              </v:rect>
            </w:pict>
          </mc:Fallback>
        </mc:AlternateContent>
      </w:r>
      <w:r w:rsidR="00311E11"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91008" behindDoc="0" locked="0" layoutInCell="1" allowOverlap="1" wp14:anchorId="1AA96141" wp14:editId="6F04C850">
                <wp:simplePos x="0" y="0"/>
                <wp:positionH relativeFrom="column">
                  <wp:posOffset>3512243</wp:posOffset>
                </wp:positionH>
                <wp:positionV relativeFrom="paragraph">
                  <wp:posOffset>3781656</wp:posOffset>
                </wp:positionV>
                <wp:extent cx="1171575" cy="2424545"/>
                <wp:effectExtent l="0" t="0" r="28575" b="13970"/>
                <wp:wrapNone/>
                <wp:docPr id="32" name="Блок-схема: процесс 32"/>
                <wp:cNvGraphicFramePr/>
                <a:graphic xmlns:a="http://schemas.openxmlformats.org/drawingml/2006/main">
                  <a:graphicData uri="http://schemas.microsoft.com/office/word/2010/wordprocessingShape">
                    <wps:wsp>
                      <wps:cNvSpPr/>
                      <wps:spPr>
                        <a:xfrm>
                          <a:off x="0" y="0"/>
                          <a:ext cx="1171575" cy="242454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Получение информации о времени и месте проведения ярмарок, выставок народного творчества, ремесел на</w:t>
                            </w:r>
                            <w:r>
                              <w:t xml:space="preserve"> </w:t>
                            </w:r>
                            <w:r w:rsidRPr="00B94A84">
                              <w:rPr>
                                <w:rFonts w:ascii="Times New Roman" w:hAnsi="Times New Roman" w:cs="Times New Roman"/>
                                <w:sz w:val="22"/>
                                <w:szCs w:val="22"/>
                              </w:rPr>
                              <w:t>территории Белгородской области – не более 3</w:t>
                            </w:r>
                            <w:r>
                              <w:t xml:space="preserve"> </w:t>
                            </w:r>
                            <w:r w:rsidRPr="00B94A84">
                              <w:rPr>
                                <w:rFonts w:ascii="Times New Roman" w:hAnsi="Times New Roman" w:cs="Times New Roman"/>
                                <w:sz w:val="22"/>
                                <w:szCs w:val="22"/>
                              </w:rPr>
                              <w:t>минут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2" o:spid="_x0000_s1036" type="#_x0000_t109" style="position:absolute;left:0;text-align:left;margin-left:276.55pt;margin-top:297.75pt;width:92.25pt;height:19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" fillcolor="white [3201]" strokecolor="black [3200]" strokeweight="2pt">
                <v:textbo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Получение информации о времени и месте проведения ярмарок, выставок народного творчества, ремесел на</w:t>
                      </w:r>
                      <w:r>
                        <w:t xml:space="preserve"> </w:t>
                      </w:r>
                      <w:r w:rsidRPr="00B94A84">
                        <w:rPr>
                          <w:rFonts w:ascii="Times New Roman" w:hAnsi="Times New Roman" w:cs="Times New Roman"/>
                          <w:sz w:val="22"/>
                          <w:szCs w:val="22"/>
                        </w:rPr>
                        <w:t>территории Белгородской области – не более 3</w:t>
                      </w:r>
                      <w:r>
                        <w:t xml:space="preserve"> </w:t>
                      </w:r>
                      <w:r w:rsidRPr="00B94A84">
                        <w:rPr>
                          <w:rFonts w:ascii="Times New Roman" w:hAnsi="Times New Roman" w:cs="Times New Roman"/>
                          <w:sz w:val="22"/>
                          <w:szCs w:val="22"/>
                        </w:rPr>
                        <w:t>минут</w:t>
                      </w:r>
                    </w:p>
                  </w:txbxContent>
                </v:textbox>
              </v:shape>
            </w:pict>
          </mc:Fallback>
        </mc:AlternateContent>
      </w:r>
      <w:r w:rsidR="00311E11"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88960" behindDoc="0" locked="0" layoutInCell="1" allowOverlap="1" wp14:anchorId="25858CC4" wp14:editId="0F75FDAB">
                <wp:simplePos x="0" y="0"/>
                <wp:positionH relativeFrom="column">
                  <wp:posOffset>4031788</wp:posOffset>
                </wp:positionH>
                <wp:positionV relativeFrom="paragraph">
                  <wp:posOffset>3497638</wp:posOffset>
                </wp:positionV>
                <wp:extent cx="45719" cy="200891"/>
                <wp:effectExtent l="19050" t="0" r="31115" b="46990"/>
                <wp:wrapNone/>
                <wp:docPr id="30" name="Стрелка вниз 30"/>
                <wp:cNvGraphicFramePr/>
                <a:graphic xmlns:a="http://schemas.openxmlformats.org/drawingml/2006/main">
                  <a:graphicData uri="http://schemas.microsoft.com/office/word/2010/wordprocessingShape">
                    <wps:wsp>
                      <wps:cNvSpPr/>
                      <wps:spPr>
                        <a:xfrm>
                          <a:off x="0" y="0"/>
                          <a:ext cx="45719" cy="200891"/>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30" o:spid="_x0000_s1026" type="#_x0000_t67" style="position:absolute;margin-left:317.45pt;margin-top:275.4pt;width:3.6pt;height:15.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" adj="19142" fillcolor="white [3201]" strokecolor="black [3200]" strokeweight="2pt"/>
            </w:pict>
          </mc:Fallback>
        </mc:AlternateContent>
      </w:r>
      <w:r w:rsidR="00311E11"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8720" behindDoc="0" locked="0" layoutInCell="1" allowOverlap="1" wp14:anchorId="3C914105" wp14:editId="2B7823A0">
                <wp:simplePos x="0" y="0"/>
                <wp:positionH relativeFrom="column">
                  <wp:posOffset>3512243</wp:posOffset>
                </wp:positionH>
                <wp:positionV relativeFrom="paragraph">
                  <wp:posOffset>2777201</wp:posOffset>
                </wp:positionV>
                <wp:extent cx="1104900" cy="720437"/>
                <wp:effectExtent l="0" t="0" r="19050" b="22860"/>
                <wp:wrapNone/>
                <wp:docPr id="20" name="Прямоугольник 20"/>
                <wp:cNvGraphicFramePr/>
                <a:graphic xmlns:a="http://schemas.openxmlformats.org/drawingml/2006/main">
                  <a:graphicData uri="http://schemas.microsoft.com/office/word/2010/wordprocessingShape">
                    <wps:wsp>
                      <wps:cNvSpPr/>
                      <wps:spPr>
                        <a:xfrm>
                          <a:off x="0" y="0"/>
                          <a:ext cx="1104900" cy="720437"/>
                        </a:xfrm>
                        <a:prstGeom prst="rect">
                          <a:avLst/>
                        </a:prstGeom>
                        <a:ln/>
                      </wps:spPr>
                      <wps:style>
                        <a:lnRef idx="2">
                          <a:schemeClr val="dk1"/>
                        </a:lnRef>
                        <a:fillRef idx="1">
                          <a:schemeClr val="lt1"/>
                        </a:fillRef>
                        <a:effectRef idx="0">
                          <a:schemeClr val="dk1"/>
                        </a:effectRef>
                        <a:fontRef idx="minor">
                          <a:schemeClr val="dk1"/>
                        </a:fontRef>
                      </wps:style>
                      <wps:txb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Необходимая информация</w:t>
                            </w:r>
                            <w:r>
                              <w:t xml:space="preserve"> </w:t>
                            </w:r>
                            <w:r w:rsidRPr="00B94A84">
                              <w:rPr>
                                <w:rFonts w:ascii="Times New Roman" w:hAnsi="Times New Roman" w:cs="Times New Roman"/>
                                <w:sz w:val="22"/>
                                <w:szCs w:val="22"/>
                              </w:rPr>
                              <w:t>обнаружена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0" o:spid="_x0000_s1037" style="position:absolute;left:0;text-align:left;margin-left:276.55pt;margin-top:218.7pt;width:87pt;height:56.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" fillcolor="white [3201]" strokecolor="black [3200]" strokeweight="2pt">
                <v:textbo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Необходимая информация</w:t>
                      </w:r>
                      <w:r>
                        <w:t xml:space="preserve"> </w:t>
                      </w:r>
                      <w:r w:rsidRPr="00B94A84">
                        <w:rPr>
                          <w:rFonts w:ascii="Times New Roman" w:hAnsi="Times New Roman" w:cs="Times New Roman"/>
                          <w:sz w:val="22"/>
                          <w:szCs w:val="22"/>
                        </w:rPr>
                        <w:t>обнаружена</w:t>
                      </w:r>
                    </w:p>
                  </w:txbxContent>
                </v:textbox>
              </v:rect>
            </w:pict>
          </mc:Fallback>
        </mc:AlternateContent>
      </w:r>
      <w:r w:rsidR="00311E11"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7696" behindDoc="0" locked="0" layoutInCell="1" allowOverlap="1" wp14:anchorId="3AFB7D8D" wp14:editId="5D0C6E8D">
                <wp:simplePos x="0" y="0"/>
                <wp:positionH relativeFrom="column">
                  <wp:posOffset>5361191</wp:posOffset>
                </wp:positionH>
                <wp:positionV relativeFrom="paragraph">
                  <wp:posOffset>2513965</wp:posOffset>
                </wp:positionV>
                <wp:extent cx="45719" cy="180109"/>
                <wp:effectExtent l="19050" t="0" r="31115" b="29845"/>
                <wp:wrapNone/>
                <wp:docPr id="19" name="Стрелка вниз 19"/>
                <wp:cNvGraphicFramePr/>
                <a:graphic xmlns:a="http://schemas.openxmlformats.org/drawingml/2006/main">
                  <a:graphicData uri="http://schemas.microsoft.com/office/word/2010/wordprocessingShape">
                    <wps:wsp>
                      <wps:cNvSpPr/>
                      <wps:spPr>
                        <a:xfrm>
                          <a:off x="0" y="0"/>
                          <a:ext cx="45719" cy="180109"/>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9" o:spid="_x0000_s1026" type="#_x0000_t67" style="position:absolute;margin-left:422.15pt;margin-top:197.95pt;width:3.6pt;height:14.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" adj="18859" fillcolor="white [3201]" strokecolor="black [3200]" strokeweight="2pt"/>
            </w:pict>
          </mc:Fallback>
        </mc:AlternateContent>
      </w:r>
      <w:r w:rsidR="00311E11"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6672" behindDoc="0" locked="0" layoutInCell="1" allowOverlap="1" wp14:anchorId="40F9F961" wp14:editId="50E0D621">
                <wp:simplePos x="0" y="0"/>
                <wp:positionH relativeFrom="column">
                  <wp:posOffset>3920317</wp:posOffset>
                </wp:positionH>
                <wp:positionV relativeFrom="paragraph">
                  <wp:posOffset>2576310</wp:posOffset>
                </wp:positionV>
                <wp:extent cx="45719" cy="159328"/>
                <wp:effectExtent l="19050" t="0" r="31115" b="31750"/>
                <wp:wrapNone/>
                <wp:docPr id="18" name="Стрелка вниз 18"/>
                <wp:cNvGraphicFramePr/>
                <a:graphic xmlns:a="http://schemas.openxmlformats.org/drawingml/2006/main">
                  <a:graphicData uri="http://schemas.microsoft.com/office/word/2010/wordprocessingShape">
                    <wps:wsp>
                      <wps:cNvSpPr/>
                      <wps:spPr>
                        <a:xfrm flipH="1">
                          <a:off x="0" y="0"/>
                          <a:ext cx="45719" cy="159328"/>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8" o:spid="_x0000_s1026" type="#_x0000_t67" style="position:absolute;margin-left:308.7pt;margin-top:202.85pt;width:3.6pt;height:12.55pt;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" adj="18501" fillcolor="white [3201]" strokecolor="black [3200]" strokeweight="2pt"/>
            </w:pict>
          </mc:Fallback>
        </mc:AlternateContent>
      </w:r>
      <w:r w:rsidR="00311E11"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1552" behindDoc="0" locked="0" layoutInCell="1" allowOverlap="1" wp14:anchorId="5C838C4C" wp14:editId="3DAA376C">
                <wp:simplePos x="0" y="0"/>
                <wp:positionH relativeFrom="column">
                  <wp:posOffset>3512243</wp:posOffset>
                </wp:positionH>
                <wp:positionV relativeFrom="paragraph">
                  <wp:posOffset>1918220</wp:posOffset>
                </wp:positionV>
                <wp:extent cx="2514600" cy="595399"/>
                <wp:effectExtent l="0" t="0" r="19050" b="14605"/>
                <wp:wrapNone/>
                <wp:docPr id="13" name="Блок-схема: процесс 13"/>
                <wp:cNvGraphicFramePr/>
                <a:graphic xmlns:a="http://schemas.openxmlformats.org/drawingml/2006/main">
                  <a:graphicData uri="http://schemas.microsoft.com/office/word/2010/wordprocessingShape">
                    <wps:wsp>
                      <wps:cNvSpPr/>
                      <wps:spPr>
                        <a:xfrm>
                          <a:off x="0" y="0"/>
                          <a:ext cx="2514600" cy="595399"/>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Поиск заявителем на сайте необходимой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8" type="#_x0000_t109" style="position:absolute;left:0;text-align:left;margin-left:276.55pt;margin-top:151.05pt;width:198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" fillcolor="white [3201]" strokecolor="black [3200]" strokeweight="2pt">
                <v:textbox>
                  <w:txbxContent>
                    <w:p w:rsidR="00D86258" w:rsidRPr="00B94A84" w:rsidRDefault="00D86258" w:rsidP="00F47AB8">
                      <w:pPr>
                        <w:jc w:val="center"/>
                        <w:rPr>
                          <w:rFonts w:ascii="Times New Roman" w:hAnsi="Times New Roman" w:cs="Times New Roman"/>
                          <w:sz w:val="22"/>
                          <w:szCs w:val="22"/>
                        </w:rPr>
                      </w:pPr>
                      <w:r w:rsidRPr="00B94A84">
                        <w:rPr>
                          <w:rFonts w:ascii="Times New Roman" w:hAnsi="Times New Roman" w:cs="Times New Roman"/>
                          <w:sz w:val="22"/>
                          <w:szCs w:val="22"/>
                        </w:rPr>
                        <w:t>Поиск заявителем на сайте необходимой информации</w:t>
                      </w:r>
                    </w:p>
                  </w:txbxContent>
                </v:textbox>
              </v:shape>
            </w:pict>
          </mc:Fallback>
        </mc:AlternateContent>
      </w:r>
      <w:r w:rsidR="00311E11"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8480" behindDoc="0" locked="0" layoutInCell="1" allowOverlap="1" wp14:anchorId="461CEEB8" wp14:editId="5EFEE36E">
                <wp:simplePos x="0" y="0"/>
                <wp:positionH relativeFrom="column">
                  <wp:posOffset>4806950</wp:posOffset>
                </wp:positionH>
                <wp:positionV relativeFrom="paragraph">
                  <wp:posOffset>1627274</wp:posOffset>
                </wp:positionV>
                <wp:extent cx="45719" cy="249382"/>
                <wp:effectExtent l="19050" t="0" r="31115" b="36830"/>
                <wp:wrapNone/>
                <wp:docPr id="10" name="Стрелка вниз 10"/>
                <wp:cNvGraphicFramePr/>
                <a:graphic xmlns:a="http://schemas.openxmlformats.org/drawingml/2006/main">
                  <a:graphicData uri="http://schemas.microsoft.com/office/word/2010/wordprocessingShape">
                    <wps:wsp>
                      <wps:cNvSpPr/>
                      <wps:spPr>
                        <a:xfrm>
                          <a:off x="0" y="0"/>
                          <a:ext cx="45719" cy="249382"/>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0" o:spid="_x0000_s1026" type="#_x0000_t67" style="position:absolute;margin-left:378.5pt;margin-top:128.15pt;width:3.6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" adj="19620" fillcolor="white [3201]" strokecolor="black [3200]" strokeweight="2pt"/>
            </w:pict>
          </mc:Fallback>
        </mc:AlternateContent>
      </w:r>
      <w:r w:rsidR="00311E11"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5408" behindDoc="0" locked="0" layoutInCell="1" allowOverlap="1" wp14:anchorId="7367E3F3" wp14:editId="73A0DE2E">
                <wp:simplePos x="0" y="0"/>
                <wp:positionH relativeFrom="column">
                  <wp:posOffset>3512185</wp:posOffset>
                </wp:positionH>
                <wp:positionV relativeFrom="paragraph">
                  <wp:posOffset>290195</wp:posOffset>
                </wp:positionV>
                <wp:extent cx="2514600" cy="1336675"/>
                <wp:effectExtent l="0" t="0" r="19050" b="15875"/>
                <wp:wrapNone/>
                <wp:docPr id="7" name="Прямоугольник 7"/>
                <wp:cNvGraphicFramePr/>
                <a:graphic xmlns:a="http://schemas.openxmlformats.org/drawingml/2006/main">
                  <a:graphicData uri="http://schemas.microsoft.com/office/word/2010/wordprocessingShape">
                    <wps:wsp>
                      <wps:cNvSpPr/>
                      <wps:spPr>
                        <a:xfrm>
                          <a:off x="0" y="0"/>
                          <a:ext cx="2514600" cy="1336675"/>
                        </a:xfrm>
                        <a:prstGeom prst="rect">
                          <a:avLst/>
                        </a:prstGeom>
                        <a:ln/>
                      </wps:spPr>
                      <wps:style>
                        <a:lnRef idx="2">
                          <a:schemeClr val="dk1"/>
                        </a:lnRef>
                        <a:fillRef idx="1">
                          <a:schemeClr val="lt1"/>
                        </a:fillRef>
                        <a:effectRef idx="0">
                          <a:schemeClr val="dk1"/>
                        </a:effectRef>
                        <a:fontRef idx="minor">
                          <a:schemeClr val="dk1"/>
                        </a:fontRef>
                      </wps:style>
                      <wps:txbx>
                        <w:txbxContent>
                          <w:p w:rsidR="00D86258" w:rsidRDefault="00D86258" w:rsidP="00F47AB8">
                            <w:pPr>
                              <w:jc w:val="center"/>
                            </w:pPr>
                            <w:r w:rsidRPr="00F47AB8">
                              <w:rPr>
                                <w:rFonts w:ascii="Times New Roman" w:hAnsi="Times New Roman" w:cs="Times New Roman"/>
                                <w:sz w:val="22"/>
                                <w:szCs w:val="22"/>
                              </w:rPr>
                              <w:t>Обращение в электронном виде на сайт Учреждения, предоставляющего услугу,  портал государственных и муниципальных услуг Белгородской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9" style="position:absolute;left:0;text-align:left;margin-left:276.55pt;margin-top:22.85pt;width:198pt;height:10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" fillcolor="white [3201]" strokecolor="black [3200]" strokeweight="2pt">
                <v:textbox>
                  <w:txbxContent>
                    <w:p w:rsidR="00D86258" w:rsidRDefault="00D86258" w:rsidP="00F47AB8">
                      <w:pPr>
                        <w:jc w:val="center"/>
                      </w:pPr>
                      <w:r w:rsidRPr="00F47AB8">
                        <w:rPr>
                          <w:rFonts w:ascii="Times New Roman" w:hAnsi="Times New Roman" w:cs="Times New Roman"/>
                          <w:sz w:val="22"/>
                          <w:szCs w:val="22"/>
                        </w:rPr>
                        <w:t>Обращение в электронном виде на сайт Учреждения, предоставляющего услугу,  портал государственных и муниципальных услуг Белгородской области</w:t>
                      </w:r>
                    </w:p>
                  </w:txbxContent>
                </v:textbox>
              </v:rect>
            </w:pict>
          </mc:Fallback>
        </mc:AlternateContent>
      </w:r>
      <w:r w:rsidR="00B94A84"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4384" behindDoc="0" locked="0" layoutInCell="1" allowOverlap="1" wp14:anchorId="7D78831E" wp14:editId="134B1235">
                <wp:simplePos x="0" y="0"/>
                <wp:positionH relativeFrom="column">
                  <wp:posOffset>1683385</wp:posOffset>
                </wp:positionH>
                <wp:positionV relativeFrom="paragraph">
                  <wp:posOffset>255270</wp:posOffset>
                </wp:positionV>
                <wp:extent cx="1609725" cy="767715"/>
                <wp:effectExtent l="0" t="0" r="28575" b="13335"/>
                <wp:wrapNone/>
                <wp:docPr id="6" name="Блок-схема: процесс 6"/>
                <wp:cNvGraphicFramePr/>
                <a:graphic xmlns:a="http://schemas.openxmlformats.org/drawingml/2006/main">
                  <a:graphicData uri="http://schemas.microsoft.com/office/word/2010/wordprocessingShape">
                    <wps:wsp>
                      <wps:cNvSpPr/>
                      <wps:spPr>
                        <a:xfrm>
                          <a:off x="0" y="0"/>
                          <a:ext cx="1609725" cy="76771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Default="00D86258" w:rsidP="00F47AB8">
                            <w:pPr>
                              <w:jc w:val="center"/>
                            </w:pPr>
                            <w:r w:rsidRPr="00F47AB8">
                              <w:rPr>
                                <w:rFonts w:ascii="Times New Roman" w:hAnsi="Times New Roman" w:cs="Times New Roman"/>
                                <w:sz w:val="22"/>
                                <w:szCs w:val="22"/>
                              </w:rPr>
                              <w:t>Обращение в устной форме, по</w:t>
                            </w:r>
                            <w:r>
                              <w:t xml:space="preserve"> </w:t>
                            </w:r>
                            <w:r w:rsidRPr="00F47AB8">
                              <w:rPr>
                                <w:rFonts w:ascii="Times New Roman" w:hAnsi="Times New Roman" w:cs="Times New Roman"/>
                                <w:sz w:val="22"/>
                                <w:szCs w:val="22"/>
                              </w:rPr>
                              <w:t>телефону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6" o:spid="_x0000_s1040" type="#_x0000_t109" style="position:absolute;left:0;text-align:left;margin-left:132.55pt;margin-top:20.1pt;width:126.75pt;height:60.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" fillcolor="white [3201]" strokecolor="black [3200]" strokeweight="2pt">
                <v:textbox>
                  <w:txbxContent>
                    <w:p w:rsidR="00D86258" w:rsidRDefault="00D86258" w:rsidP="00F47AB8">
                      <w:pPr>
                        <w:jc w:val="center"/>
                      </w:pPr>
                      <w:r w:rsidRPr="00F47AB8">
                        <w:rPr>
                          <w:rFonts w:ascii="Times New Roman" w:hAnsi="Times New Roman" w:cs="Times New Roman"/>
                          <w:sz w:val="22"/>
                          <w:szCs w:val="22"/>
                        </w:rPr>
                        <w:t>Обращение в устной форме, по</w:t>
                      </w:r>
                      <w:r>
                        <w:t xml:space="preserve"> </w:t>
                      </w:r>
                      <w:r w:rsidRPr="00F47AB8">
                        <w:rPr>
                          <w:rFonts w:ascii="Times New Roman" w:hAnsi="Times New Roman" w:cs="Times New Roman"/>
                          <w:sz w:val="22"/>
                          <w:szCs w:val="22"/>
                        </w:rPr>
                        <w:t>телефону</w:t>
                      </w:r>
                    </w:p>
                  </w:txbxContent>
                </v:textbox>
              </v:shape>
            </w:pict>
          </mc:Fallback>
        </mc:AlternateContent>
      </w:r>
      <w:r w:rsidR="00B94A84"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3360" behindDoc="0" locked="0" layoutInCell="1" allowOverlap="1" wp14:anchorId="42063BEB" wp14:editId="043576D9">
                <wp:simplePos x="0" y="0"/>
                <wp:positionH relativeFrom="column">
                  <wp:posOffset>-194310</wp:posOffset>
                </wp:positionH>
                <wp:positionV relativeFrom="paragraph">
                  <wp:posOffset>255270</wp:posOffset>
                </wp:positionV>
                <wp:extent cx="1428750" cy="1167765"/>
                <wp:effectExtent l="0" t="0" r="19050" b="13335"/>
                <wp:wrapNone/>
                <wp:docPr id="5" name="Прямоугольник 5"/>
                <wp:cNvGraphicFramePr/>
                <a:graphic xmlns:a="http://schemas.openxmlformats.org/drawingml/2006/main">
                  <a:graphicData uri="http://schemas.microsoft.com/office/word/2010/wordprocessingShape">
                    <wps:wsp>
                      <wps:cNvSpPr/>
                      <wps:spPr>
                        <a:xfrm>
                          <a:off x="0" y="0"/>
                          <a:ext cx="1428750" cy="1167765"/>
                        </a:xfrm>
                        <a:prstGeom prst="rect">
                          <a:avLst/>
                        </a:prstGeom>
                        <a:ln/>
                      </wps:spPr>
                      <wps:style>
                        <a:lnRef idx="2">
                          <a:schemeClr val="dk1"/>
                        </a:lnRef>
                        <a:fillRef idx="1">
                          <a:schemeClr val="lt1"/>
                        </a:fillRef>
                        <a:effectRef idx="0">
                          <a:schemeClr val="dk1"/>
                        </a:effectRef>
                        <a:fontRef idx="minor">
                          <a:schemeClr val="dk1"/>
                        </a:fontRef>
                      </wps:style>
                      <wps:txbx>
                        <w:txbxContent>
                          <w:p w:rsidR="00D86258" w:rsidRPr="00F47AB8" w:rsidRDefault="00D86258" w:rsidP="00F47AB8">
                            <w:pPr>
                              <w:jc w:val="center"/>
                              <w:rPr>
                                <w:rFonts w:ascii="Times New Roman" w:hAnsi="Times New Roman" w:cs="Times New Roman"/>
                                <w:sz w:val="22"/>
                                <w:szCs w:val="22"/>
                              </w:rPr>
                            </w:pPr>
                            <w:r w:rsidRPr="00F47AB8">
                              <w:rPr>
                                <w:rFonts w:ascii="Times New Roman" w:hAnsi="Times New Roman" w:cs="Times New Roman"/>
                                <w:sz w:val="22"/>
                                <w:szCs w:val="22"/>
                              </w:rPr>
                              <w:t>Обращение с запросом в письменном виде, (в том числе по электронной почте)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41" style="position:absolute;left:0;text-align:left;margin-left:-15.3pt;margin-top:20.1pt;width:112.5pt;height:9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" fillcolor="white [3201]" strokecolor="black [3200]" strokeweight="2pt">
                <v:textbox>
                  <w:txbxContent>
                    <w:p w:rsidR="00D86258" w:rsidRPr="00F47AB8" w:rsidRDefault="00D86258" w:rsidP="00F47AB8">
                      <w:pPr>
                        <w:jc w:val="center"/>
                        <w:rPr>
                          <w:rFonts w:ascii="Times New Roman" w:hAnsi="Times New Roman" w:cs="Times New Roman"/>
                          <w:sz w:val="22"/>
                          <w:szCs w:val="22"/>
                        </w:rPr>
                      </w:pPr>
                      <w:r w:rsidRPr="00F47AB8">
                        <w:rPr>
                          <w:rFonts w:ascii="Times New Roman" w:hAnsi="Times New Roman" w:cs="Times New Roman"/>
                          <w:sz w:val="22"/>
                          <w:szCs w:val="22"/>
                        </w:rPr>
                        <w:t>Обращение с запросом в письменном виде, (в том числе по электронной почте)</w:t>
                      </w:r>
                    </w:p>
                  </w:txbxContent>
                </v:textbox>
              </v:rect>
            </w:pict>
          </mc:Fallback>
        </mc:AlternateContent>
      </w:r>
      <w:r w:rsidR="00B94A84"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70528" behindDoc="0" locked="0" layoutInCell="1" allowOverlap="1" wp14:anchorId="66FC0336" wp14:editId="6D141AA9">
                <wp:simplePos x="0" y="0"/>
                <wp:positionH relativeFrom="column">
                  <wp:posOffset>1738861</wp:posOffset>
                </wp:positionH>
                <wp:positionV relativeFrom="paragraph">
                  <wp:posOffset>1177002</wp:posOffset>
                </wp:positionV>
                <wp:extent cx="1552575" cy="1188028"/>
                <wp:effectExtent l="0" t="0" r="28575" b="12700"/>
                <wp:wrapNone/>
                <wp:docPr id="12" name="Блок-схема: процесс 12"/>
                <wp:cNvGraphicFramePr/>
                <a:graphic xmlns:a="http://schemas.openxmlformats.org/drawingml/2006/main">
                  <a:graphicData uri="http://schemas.microsoft.com/office/word/2010/wordprocessingShape">
                    <wps:wsp>
                      <wps:cNvSpPr/>
                      <wps:spPr>
                        <a:xfrm>
                          <a:off x="0" y="0"/>
                          <a:ext cx="1552575" cy="1188028"/>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D86258" w:rsidRPr="00F47AB8" w:rsidRDefault="00D86258" w:rsidP="00F47AB8">
                            <w:pPr>
                              <w:jc w:val="center"/>
                              <w:rPr>
                                <w:rFonts w:ascii="Times New Roman" w:hAnsi="Times New Roman" w:cs="Times New Roman"/>
                                <w:sz w:val="22"/>
                                <w:szCs w:val="22"/>
                              </w:rPr>
                            </w:pPr>
                            <w:r w:rsidRPr="00F47AB8">
                              <w:rPr>
                                <w:rFonts w:ascii="Times New Roman" w:hAnsi="Times New Roman" w:cs="Times New Roman"/>
                                <w:sz w:val="22"/>
                                <w:szCs w:val="22"/>
                              </w:rPr>
                              <w:t>Анализ специалистом сути вопроса, принятие решения о предоставлении</w:t>
                            </w:r>
                            <w:r>
                              <w:t xml:space="preserve"> </w:t>
                            </w:r>
                            <w:r w:rsidRPr="00F47AB8">
                              <w:rPr>
                                <w:rFonts w:ascii="Times New Roman" w:hAnsi="Times New Roman" w:cs="Times New Roman"/>
                                <w:sz w:val="22"/>
                                <w:szCs w:val="22"/>
                              </w:rPr>
                              <w:t>информации – не более 15 минут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2" o:spid="_x0000_s1042" type="#_x0000_t109" style="position:absolute;left:0;text-align:left;margin-left:136.9pt;margin-top:92.7pt;width:122.25pt;height:93.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" fillcolor="white [3201]" strokecolor="black [3200]" strokeweight="2pt">
                <v:textbox>
                  <w:txbxContent>
                    <w:p w:rsidR="00D86258" w:rsidRPr="00F47AB8" w:rsidRDefault="00D86258" w:rsidP="00F47AB8">
                      <w:pPr>
                        <w:jc w:val="center"/>
                        <w:rPr>
                          <w:rFonts w:ascii="Times New Roman" w:hAnsi="Times New Roman" w:cs="Times New Roman"/>
                          <w:sz w:val="22"/>
                          <w:szCs w:val="22"/>
                        </w:rPr>
                      </w:pPr>
                      <w:r w:rsidRPr="00F47AB8">
                        <w:rPr>
                          <w:rFonts w:ascii="Times New Roman" w:hAnsi="Times New Roman" w:cs="Times New Roman"/>
                          <w:sz w:val="22"/>
                          <w:szCs w:val="22"/>
                        </w:rPr>
                        <w:t>Анализ специалистом сути вопроса, принятие решения о предоставлении</w:t>
                      </w:r>
                      <w:r>
                        <w:t xml:space="preserve"> </w:t>
                      </w:r>
                      <w:r w:rsidRPr="00F47AB8">
                        <w:rPr>
                          <w:rFonts w:ascii="Times New Roman" w:hAnsi="Times New Roman" w:cs="Times New Roman"/>
                          <w:sz w:val="22"/>
                          <w:szCs w:val="22"/>
                        </w:rPr>
                        <w:t>информации – не более 15 минут</w:t>
                      </w:r>
                    </w:p>
                  </w:txbxContent>
                </v:textbox>
              </v:shape>
            </w:pict>
          </mc:Fallback>
        </mc:AlternateContent>
      </w:r>
      <w:r w:rsidR="00F47AB8"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0288" behindDoc="0" locked="0" layoutInCell="1" allowOverlap="1" wp14:anchorId="374FC2C0" wp14:editId="09EF153F">
                <wp:simplePos x="0" y="0"/>
                <wp:positionH relativeFrom="column">
                  <wp:posOffset>415290</wp:posOffset>
                </wp:positionH>
                <wp:positionV relativeFrom="paragraph">
                  <wp:posOffset>5080</wp:posOffset>
                </wp:positionV>
                <wp:extent cx="45085" cy="209550"/>
                <wp:effectExtent l="19050" t="0" r="31115" b="38100"/>
                <wp:wrapNone/>
                <wp:docPr id="2" name="Стрелка вниз 2"/>
                <wp:cNvGraphicFramePr/>
                <a:graphic xmlns:a="http://schemas.openxmlformats.org/drawingml/2006/main">
                  <a:graphicData uri="http://schemas.microsoft.com/office/word/2010/wordprocessingShape">
                    <wps:wsp>
                      <wps:cNvSpPr/>
                      <wps:spPr>
                        <a:xfrm>
                          <a:off x="0" y="0"/>
                          <a:ext cx="45085" cy="20955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 o:spid="_x0000_s1026" type="#_x0000_t67" style="position:absolute;margin-left:32.7pt;margin-top:.4pt;width:3.5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" adj="19276" fillcolor="white [3201]" strokecolor="black [3200]" strokeweight="2pt"/>
            </w:pict>
          </mc:Fallback>
        </mc:AlternateContent>
      </w:r>
      <w:r w:rsidR="00F47AB8"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1312" behindDoc="0" locked="0" layoutInCell="1" allowOverlap="1" wp14:anchorId="340ECF07" wp14:editId="372921C6">
                <wp:simplePos x="0" y="0"/>
                <wp:positionH relativeFrom="column">
                  <wp:posOffset>2453640</wp:posOffset>
                </wp:positionH>
                <wp:positionV relativeFrom="paragraph">
                  <wp:posOffset>52705</wp:posOffset>
                </wp:positionV>
                <wp:extent cx="45085" cy="161925"/>
                <wp:effectExtent l="19050" t="0" r="31115" b="47625"/>
                <wp:wrapNone/>
                <wp:docPr id="3" name="Стрелка вниз 3"/>
                <wp:cNvGraphicFramePr/>
                <a:graphic xmlns:a="http://schemas.openxmlformats.org/drawingml/2006/main">
                  <a:graphicData uri="http://schemas.microsoft.com/office/word/2010/wordprocessingShape">
                    <wps:wsp>
                      <wps:cNvSpPr/>
                      <wps:spPr>
                        <a:xfrm>
                          <a:off x="0" y="0"/>
                          <a:ext cx="45085" cy="16192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3" o:spid="_x0000_s1026" type="#_x0000_t67" style="position:absolute;margin-left:193.2pt;margin-top:4.15pt;width:3.5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" adj="18593" fillcolor="white [3201]" strokecolor="black [3200]" strokeweight="2pt"/>
            </w:pict>
          </mc:Fallback>
        </mc:AlternateContent>
      </w:r>
      <w:r w:rsidR="00F47AB8" w:rsidRPr="00F47AB8">
        <w:rPr>
          <w:rFonts w:ascii="Times New Roman" w:eastAsiaTheme="minorHAnsi" w:hAnsi="Times New Roman" w:cs="Times New Roman"/>
          <w:noProof/>
          <w:color w:val="auto"/>
          <w:sz w:val="22"/>
          <w:szCs w:val="22"/>
        </w:rPr>
        <mc:AlternateContent>
          <mc:Choice Requires="wps">
            <w:drawing>
              <wp:anchor distT="0" distB="0" distL="114300" distR="114300" simplePos="0" relativeHeight="251662336" behindDoc="0" locked="0" layoutInCell="1" allowOverlap="1" wp14:anchorId="400187CA" wp14:editId="15C32894">
                <wp:simplePos x="0" y="0"/>
                <wp:positionH relativeFrom="column">
                  <wp:posOffset>4805680</wp:posOffset>
                </wp:positionH>
                <wp:positionV relativeFrom="paragraph">
                  <wp:posOffset>52705</wp:posOffset>
                </wp:positionV>
                <wp:extent cx="45085" cy="161925"/>
                <wp:effectExtent l="19050" t="0" r="31115" b="47625"/>
                <wp:wrapNone/>
                <wp:docPr id="4" name="Стрелка вниз 4"/>
                <wp:cNvGraphicFramePr/>
                <a:graphic xmlns:a="http://schemas.openxmlformats.org/drawingml/2006/main">
                  <a:graphicData uri="http://schemas.microsoft.com/office/word/2010/wordprocessingShape">
                    <wps:wsp>
                      <wps:cNvSpPr/>
                      <wps:spPr>
                        <a:xfrm>
                          <a:off x="0" y="0"/>
                          <a:ext cx="45085" cy="16192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4" o:spid="_x0000_s1026" type="#_x0000_t67" style="position:absolute;margin-left:378.4pt;margin-top:4.15pt;width:3.5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" adj="18593" fillcolor="white [3201]" strokecolor="black [3200]" strokeweight="2pt"/>
            </w:pict>
          </mc:Fallback>
        </mc:AlternateContent>
      </w:r>
    </w:p>
    <w:p w:rsidR="00EC357E" w:rsidRPr="00DB3692" w:rsidRDefault="00EC357E">
      <w:pPr>
        <w:framePr w:wrap="notBeside" w:vAnchor="text" w:hAnchor="text" w:xAlign="center" w:y="1"/>
        <w:jc w:val="center"/>
        <w:rPr>
          <w:rFonts w:ascii="Times New Roman" w:hAnsi="Times New Roman" w:cs="Times New Roman"/>
          <w:color w:val="auto"/>
          <w:sz w:val="27"/>
          <w:szCs w:val="27"/>
        </w:rPr>
      </w:pPr>
    </w:p>
    <w:p w:rsidR="00685429" w:rsidRPr="00C16C7C" w:rsidRDefault="00685429" w:rsidP="00685429">
      <w:pPr>
        <w:widowControl w:val="0"/>
        <w:autoSpaceDE w:val="0"/>
        <w:autoSpaceDN w:val="0"/>
        <w:jc w:val="right"/>
        <w:rPr>
          <w:rFonts w:ascii="Times New Roman" w:hAnsi="Times New Roman" w:cs="Times New Roman"/>
          <w:b/>
        </w:rPr>
      </w:pPr>
      <w:r w:rsidRPr="00C16C7C">
        <w:rPr>
          <w:rFonts w:ascii="Times New Roman" w:hAnsi="Times New Roman" w:cs="Times New Roman"/>
          <w:b/>
        </w:rPr>
        <w:t xml:space="preserve">Приложение № </w:t>
      </w:r>
      <w:r>
        <w:rPr>
          <w:rFonts w:ascii="Times New Roman" w:hAnsi="Times New Roman" w:cs="Times New Roman"/>
          <w:b/>
        </w:rPr>
        <w:t>3</w:t>
      </w:r>
      <w:r w:rsidRPr="00C16C7C">
        <w:rPr>
          <w:rFonts w:ascii="Times New Roman" w:hAnsi="Times New Roman" w:cs="Times New Roman"/>
          <w:b/>
        </w:rPr>
        <w:t xml:space="preserve"> </w:t>
      </w:r>
    </w:p>
    <w:p w:rsidR="00685429" w:rsidRPr="00C16C7C" w:rsidRDefault="00685429" w:rsidP="00685429">
      <w:pPr>
        <w:widowControl w:val="0"/>
        <w:autoSpaceDE w:val="0"/>
        <w:autoSpaceDN w:val="0"/>
        <w:jc w:val="right"/>
        <w:rPr>
          <w:rFonts w:ascii="Times New Roman" w:hAnsi="Times New Roman" w:cs="Times New Roman"/>
          <w:b/>
        </w:rPr>
      </w:pPr>
      <w:r w:rsidRPr="00C16C7C">
        <w:rPr>
          <w:rFonts w:ascii="Times New Roman" w:hAnsi="Times New Roman" w:cs="Times New Roman"/>
          <w:b/>
        </w:rPr>
        <w:t xml:space="preserve">к административному регламенту </w:t>
      </w:r>
    </w:p>
    <w:p w:rsidR="00685429" w:rsidRPr="00C16C7C" w:rsidRDefault="00685429" w:rsidP="00685429">
      <w:pPr>
        <w:widowControl w:val="0"/>
        <w:autoSpaceDE w:val="0"/>
        <w:autoSpaceDN w:val="0"/>
        <w:jc w:val="right"/>
        <w:rPr>
          <w:rFonts w:ascii="Times New Roman" w:hAnsi="Times New Roman" w:cs="Times New Roman"/>
          <w:b/>
        </w:rPr>
      </w:pPr>
      <w:r w:rsidRPr="00C16C7C">
        <w:rPr>
          <w:rFonts w:ascii="Times New Roman" w:hAnsi="Times New Roman" w:cs="Times New Roman"/>
          <w:b/>
        </w:rPr>
        <w:t>предоставления государственной услуги</w:t>
      </w:r>
    </w:p>
    <w:p w:rsidR="00685429" w:rsidRPr="00C16C7C" w:rsidRDefault="00685429" w:rsidP="00685429">
      <w:pPr>
        <w:widowControl w:val="0"/>
        <w:autoSpaceDE w:val="0"/>
        <w:autoSpaceDN w:val="0"/>
        <w:jc w:val="right"/>
        <w:rPr>
          <w:rFonts w:ascii="Times New Roman" w:hAnsi="Times New Roman" w:cs="Times New Roman"/>
          <w:b/>
        </w:rPr>
      </w:pPr>
      <w:r w:rsidRPr="00C16C7C">
        <w:rPr>
          <w:rFonts w:ascii="Times New Roman" w:hAnsi="Times New Roman" w:cs="Times New Roman"/>
          <w:b/>
        </w:rPr>
        <w:t xml:space="preserve"> «Предоставление информации о </w:t>
      </w:r>
    </w:p>
    <w:p w:rsidR="00685429" w:rsidRPr="00C16C7C" w:rsidRDefault="00685429" w:rsidP="00685429">
      <w:pPr>
        <w:widowControl w:val="0"/>
        <w:autoSpaceDE w:val="0"/>
        <w:autoSpaceDN w:val="0"/>
        <w:jc w:val="right"/>
        <w:rPr>
          <w:rFonts w:ascii="Times New Roman" w:hAnsi="Times New Roman" w:cs="Times New Roman"/>
          <w:b/>
        </w:rPr>
      </w:pPr>
      <w:proofErr w:type="gramStart"/>
      <w:r w:rsidRPr="00C16C7C">
        <w:rPr>
          <w:rFonts w:ascii="Times New Roman" w:hAnsi="Times New Roman" w:cs="Times New Roman"/>
          <w:b/>
        </w:rPr>
        <w:t>проведении</w:t>
      </w:r>
      <w:proofErr w:type="gramEnd"/>
      <w:r w:rsidRPr="00C16C7C">
        <w:rPr>
          <w:rFonts w:ascii="Times New Roman" w:hAnsi="Times New Roman" w:cs="Times New Roman"/>
          <w:b/>
        </w:rPr>
        <w:t xml:space="preserve"> ярмарок, выставок </w:t>
      </w:r>
    </w:p>
    <w:p w:rsidR="00685429" w:rsidRPr="00C16C7C" w:rsidRDefault="00685429" w:rsidP="00685429">
      <w:pPr>
        <w:widowControl w:val="0"/>
        <w:autoSpaceDE w:val="0"/>
        <w:autoSpaceDN w:val="0"/>
        <w:jc w:val="right"/>
        <w:rPr>
          <w:rFonts w:ascii="Times New Roman" w:hAnsi="Times New Roman" w:cs="Times New Roman"/>
          <w:b/>
        </w:rPr>
      </w:pPr>
      <w:r w:rsidRPr="00C16C7C">
        <w:rPr>
          <w:rFonts w:ascii="Times New Roman" w:hAnsi="Times New Roman" w:cs="Times New Roman"/>
          <w:b/>
        </w:rPr>
        <w:t xml:space="preserve">народного творчества, ремёсел </w:t>
      </w:r>
    </w:p>
    <w:p w:rsidR="00685429" w:rsidRPr="00C16C7C" w:rsidRDefault="00685429" w:rsidP="00685429">
      <w:pPr>
        <w:widowControl w:val="0"/>
        <w:autoSpaceDE w:val="0"/>
        <w:autoSpaceDN w:val="0"/>
        <w:jc w:val="right"/>
        <w:rPr>
          <w:rFonts w:ascii="Times New Roman" w:hAnsi="Times New Roman" w:cs="Times New Roman"/>
          <w:b/>
        </w:rPr>
      </w:pPr>
      <w:r w:rsidRPr="00C16C7C">
        <w:rPr>
          <w:rFonts w:ascii="Times New Roman" w:hAnsi="Times New Roman" w:cs="Times New Roman"/>
          <w:b/>
        </w:rPr>
        <w:t xml:space="preserve">на территории Белгородской области» </w:t>
      </w:r>
    </w:p>
    <w:p w:rsidR="00EC357E" w:rsidRDefault="00EC357E">
      <w:pPr>
        <w:rPr>
          <w:rFonts w:ascii="Times New Roman" w:hAnsi="Times New Roman" w:cs="Times New Roman"/>
          <w:color w:val="auto"/>
          <w:sz w:val="27"/>
          <w:szCs w:val="27"/>
        </w:rPr>
      </w:pPr>
    </w:p>
    <w:p w:rsidR="00685429" w:rsidRDefault="00685429">
      <w:pPr>
        <w:rPr>
          <w:rFonts w:ascii="Times New Roman" w:hAnsi="Times New Roman" w:cs="Times New Roman"/>
          <w:color w:val="auto"/>
          <w:sz w:val="27"/>
          <w:szCs w:val="27"/>
        </w:rPr>
      </w:pPr>
    </w:p>
    <w:p w:rsidR="00685429" w:rsidRDefault="00685429">
      <w:pPr>
        <w:rPr>
          <w:rFonts w:ascii="Times New Roman" w:hAnsi="Times New Roman" w:cs="Times New Roman"/>
          <w:color w:val="auto"/>
          <w:sz w:val="27"/>
          <w:szCs w:val="27"/>
        </w:rPr>
      </w:pPr>
    </w:p>
    <w:p w:rsidR="00685429" w:rsidRPr="00685429" w:rsidRDefault="00685429" w:rsidP="00685429">
      <w:pPr>
        <w:jc w:val="center"/>
        <w:rPr>
          <w:rFonts w:ascii="Times New Roman" w:hAnsi="Times New Roman" w:cs="Times New Roman"/>
          <w:b/>
          <w:color w:val="auto"/>
          <w:sz w:val="27"/>
          <w:szCs w:val="27"/>
        </w:rPr>
      </w:pPr>
      <w:r w:rsidRPr="00685429">
        <w:rPr>
          <w:rFonts w:ascii="Times New Roman" w:hAnsi="Times New Roman" w:cs="Times New Roman"/>
          <w:b/>
          <w:color w:val="auto"/>
          <w:sz w:val="27"/>
          <w:szCs w:val="27"/>
        </w:rPr>
        <w:t>Образец</w:t>
      </w:r>
    </w:p>
    <w:p w:rsidR="00685429" w:rsidRPr="00685429" w:rsidRDefault="00685429" w:rsidP="00685429">
      <w:pPr>
        <w:jc w:val="center"/>
        <w:rPr>
          <w:rFonts w:ascii="Times New Roman" w:hAnsi="Times New Roman" w:cs="Times New Roman"/>
          <w:b/>
          <w:color w:val="auto"/>
          <w:sz w:val="27"/>
          <w:szCs w:val="27"/>
        </w:rPr>
      </w:pPr>
      <w:r>
        <w:rPr>
          <w:rFonts w:ascii="Times New Roman" w:hAnsi="Times New Roman" w:cs="Times New Roman"/>
          <w:b/>
          <w:color w:val="auto"/>
          <w:sz w:val="27"/>
          <w:szCs w:val="27"/>
        </w:rPr>
        <w:t>о</w:t>
      </w:r>
      <w:r w:rsidRPr="00685429">
        <w:rPr>
          <w:rFonts w:ascii="Times New Roman" w:hAnsi="Times New Roman" w:cs="Times New Roman"/>
          <w:b/>
          <w:color w:val="auto"/>
          <w:sz w:val="27"/>
          <w:szCs w:val="27"/>
        </w:rPr>
        <w:t>формления информации о проведении ярмарок, выставок</w:t>
      </w:r>
    </w:p>
    <w:p w:rsidR="00685429" w:rsidRDefault="00685429" w:rsidP="00685429">
      <w:pPr>
        <w:jc w:val="center"/>
        <w:rPr>
          <w:rFonts w:ascii="Times New Roman" w:hAnsi="Times New Roman" w:cs="Times New Roman"/>
          <w:b/>
          <w:color w:val="auto"/>
          <w:sz w:val="27"/>
          <w:szCs w:val="27"/>
        </w:rPr>
      </w:pPr>
      <w:r w:rsidRPr="00685429">
        <w:rPr>
          <w:rFonts w:ascii="Times New Roman" w:hAnsi="Times New Roman" w:cs="Times New Roman"/>
          <w:b/>
          <w:color w:val="auto"/>
          <w:sz w:val="27"/>
          <w:szCs w:val="27"/>
        </w:rPr>
        <w:t xml:space="preserve">народного творчества, ремесел на территории  </w:t>
      </w:r>
      <w:r>
        <w:rPr>
          <w:rFonts w:ascii="Times New Roman" w:hAnsi="Times New Roman" w:cs="Times New Roman"/>
          <w:b/>
          <w:color w:val="auto"/>
          <w:sz w:val="27"/>
          <w:szCs w:val="27"/>
        </w:rPr>
        <w:t xml:space="preserve">Белгородской </w:t>
      </w:r>
      <w:r w:rsidRPr="00685429">
        <w:rPr>
          <w:rFonts w:ascii="Times New Roman" w:hAnsi="Times New Roman" w:cs="Times New Roman"/>
          <w:b/>
          <w:color w:val="auto"/>
          <w:sz w:val="27"/>
          <w:szCs w:val="27"/>
        </w:rPr>
        <w:t>области</w:t>
      </w:r>
    </w:p>
    <w:p w:rsidR="00685429" w:rsidRDefault="00685429" w:rsidP="00685429">
      <w:pPr>
        <w:jc w:val="center"/>
        <w:rPr>
          <w:rFonts w:ascii="Times New Roman" w:hAnsi="Times New Roman" w:cs="Times New Roman"/>
          <w:b/>
          <w:color w:val="auto"/>
          <w:sz w:val="27"/>
          <w:szCs w:val="27"/>
        </w:rPr>
      </w:pPr>
    </w:p>
    <w:p w:rsidR="00685429" w:rsidRDefault="00685429" w:rsidP="00685429">
      <w:pPr>
        <w:jc w:val="center"/>
        <w:rPr>
          <w:rFonts w:ascii="Times New Roman" w:hAnsi="Times New Roman" w:cs="Times New Roman"/>
          <w:b/>
          <w:color w:val="auto"/>
          <w:sz w:val="27"/>
          <w:szCs w:val="27"/>
        </w:rPr>
      </w:pPr>
    </w:p>
    <w:tbl>
      <w:tblPr>
        <w:tblStyle w:val="af5"/>
        <w:tblW w:w="0" w:type="auto"/>
        <w:tblLook w:val="04A0" w:firstRow="1" w:lastRow="0" w:firstColumn="1" w:lastColumn="0" w:noHBand="0" w:noVBand="1"/>
      </w:tblPr>
      <w:tblGrid>
        <w:gridCol w:w="2444"/>
        <w:gridCol w:w="2445"/>
        <w:gridCol w:w="2445"/>
        <w:gridCol w:w="2445"/>
      </w:tblGrid>
      <w:tr w:rsidR="00685429" w:rsidTr="00685429">
        <w:tc>
          <w:tcPr>
            <w:tcW w:w="2444" w:type="dxa"/>
            <w:vMerge w:val="restart"/>
          </w:tcPr>
          <w:p w:rsidR="00685429" w:rsidRDefault="00685429" w:rsidP="00685429">
            <w:pPr>
              <w:jc w:val="center"/>
              <w:rPr>
                <w:rFonts w:ascii="Times New Roman" w:hAnsi="Times New Roman" w:cs="Times New Roman"/>
                <w:b/>
                <w:color w:val="auto"/>
                <w:sz w:val="27"/>
                <w:szCs w:val="27"/>
              </w:rPr>
            </w:pPr>
            <w:r>
              <w:rPr>
                <w:rFonts w:ascii="Times New Roman" w:hAnsi="Times New Roman" w:cs="Times New Roman"/>
                <w:b/>
                <w:color w:val="auto"/>
                <w:sz w:val="27"/>
                <w:szCs w:val="27"/>
              </w:rPr>
              <w:t>Наименование мероприятия</w:t>
            </w:r>
          </w:p>
        </w:tc>
        <w:tc>
          <w:tcPr>
            <w:tcW w:w="2445" w:type="dxa"/>
            <w:vMerge w:val="restart"/>
          </w:tcPr>
          <w:p w:rsidR="00685429" w:rsidRDefault="00685429" w:rsidP="00685429">
            <w:pPr>
              <w:jc w:val="center"/>
              <w:rPr>
                <w:rFonts w:ascii="Times New Roman" w:hAnsi="Times New Roman" w:cs="Times New Roman"/>
                <w:b/>
                <w:color w:val="auto"/>
                <w:sz w:val="27"/>
                <w:szCs w:val="27"/>
              </w:rPr>
            </w:pPr>
            <w:r>
              <w:rPr>
                <w:rFonts w:ascii="Times New Roman" w:hAnsi="Times New Roman" w:cs="Times New Roman"/>
                <w:b/>
                <w:color w:val="auto"/>
                <w:sz w:val="27"/>
                <w:szCs w:val="27"/>
              </w:rPr>
              <w:t>Место проведения</w:t>
            </w:r>
          </w:p>
        </w:tc>
        <w:tc>
          <w:tcPr>
            <w:tcW w:w="2445" w:type="dxa"/>
            <w:vMerge w:val="restart"/>
          </w:tcPr>
          <w:p w:rsidR="00685429" w:rsidRDefault="00685429" w:rsidP="00685429">
            <w:pPr>
              <w:jc w:val="center"/>
              <w:rPr>
                <w:rFonts w:ascii="Times New Roman" w:hAnsi="Times New Roman" w:cs="Times New Roman"/>
                <w:b/>
                <w:color w:val="auto"/>
                <w:sz w:val="27"/>
                <w:szCs w:val="27"/>
              </w:rPr>
            </w:pPr>
            <w:r>
              <w:rPr>
                <w:rFonts w:ascii="Times New Roman" w:hAnsi="Times New Roman" w:cs="Times New Roman"/>
                <w:b/>
                <w:color w:val="auto"/>
                <w:sz w:val="27"/>
                <w:szCs w:val="27"/>
              </w:rPr>
              <w:t>Описание мероприятия</w:t>
            </w:r>
          </w:p>
        </w:tc>
        <w:tc>
          <w:tcPr>
            <w:tcW w:w="2445" w:type="dxa"/>
          </w:tcPr>
          <w:p w:rsidR="00685429" w:rsidRDefault="00685429" w:rsidP="00685429">
            <w:pPr>
              <w:jc w:val="center"/>
              <w:rPr>
                <w:rFonts w:ascii="Times New Roman" w:hAnsi="Times New Roman" w:cs="Times New Roman"/>
                <w:b/>
                <w:color w:val="auto"/>
                <w:sz w:val="27"/>
                <w:szCs w:val="27"/>
              </w:rPr>
            </w:pPr>
            <w:r>
              <w:rPr>
                <w:rFonts w:ascii="Times New Roman" w:hAnsi="Times New Roman" w:cs="Times New Roman"/>
                <w:b/>
                <w:color w:val="auto"/>
                <w:sz w:val="27"/>
                <w:szCs w:val="27"/>
              </w:rPr>
              <w:t>Стоимость:</w:t>
            </w:r>
          </w:p>
        </w:tc>
      </w:tr>
      <w:tr w:rsidR="00685429" w:rsidTr="00685429">
        <w:tc>
          <w:tcPr>
            <w:tcW w:w="2444" w:type="dxa"/>
            <w:vMerge/>
          </w:tcPr>
          <w:p w:rsidR="00685429" w:rsidRDefault="00685429" w:rsidP="00685429">
            <w:pPr>
              <w:jc w:val="center"/>
              <w:rPr>
                <w:rFonts w:ascii="Times New Roman" w:hAnsi="Times New Roman" w:cs="Times New Roman"/>
                <w:b/>
                <w:color w:val="auto"/>
                <w:sz w:val="27"/>
                <w:szCs w:val="27"/>
              </w:rPr>
            </w:pPr>
          </w:p>
        </w:tc>
        <w:tc>
          <w:tcPr>
            <w:tcW w:w="2445" w:type="dxa"/>
            <w:vMerge/>
          </w:tcPr>
          <w:p w:rsidR="00685429" w:rsidRDefault="00685429" w:rsidP="00685429">
            <w:pPr>
              <w:jc w:val="center"/>
              <w:rPr>
                <w:rFonts w:ascii="Times New Roman" w:hAnsi="Times New Roman" w:cs="Times New Roman"/>
                <w:b/>
                <w:color w:val="auto"/>
                <w:sz w:val="27"/>
                <w:szCs w:val="27"/>
              </w:rPr>
            </w:pPr>
          </w:p>
        </w:tc>
        <w:tc>
          <w:tcPr>
            <w:tcW w:w="2445" w:type="dxa"/>
            <w:vMerge/>
          </w:tcPr>
          <w:p w:rsidR="00685429" w:rsidRDefault="00685429" w:rsidP="00685429">
            <w:pPr>
              <w:jc w:val="center"/>
              <w:rPr>
                <w:rFonts w:ascii="Times New Roman" w:hAnsi="Times New Roman" w:cs="Times New Roman"/>
                <w:b/>
                <w:color w:val="auto"/>
                <w:sz w:val="27"/>
                <w:szCs w:val="27"/>
              </w:rPr>
            </w:pPr>
          </w:p>
        </w:tc>
        <w:tc>
          <w:tcPr>
            <w:tcW w:w="2445" w:type="dxa"/>
          </w:tcPr>
          <w:p w:rsidR="00685429" w:rsidRDefault="00685429" w:rsidP="00685429">
            <w:pPr>
              <w:jc w:val="center"/>
              <w:rPr>
                <w:rFonts w:ascii="Times New Roman" w:hAnsi="Times New Roman" w:cs="Times New Roman"/>
                <w:b/>
                <w:color w:val="auto"/>
                <w:sz w:val="27"/>
                <w:szCs w:val="27"/>
              </w:rPr>
            </w:pPr>
            <w:r>
              <w:rPr>
                <w:rFonts w:ascii="Times New Roman" w:hAnsi="Times New Roman" w:cs="Times New Roman"/>
                <w:b/>
                <w:color w:val="auto"/>
                <w:sz w:val="27"/>
                <w:szCs w:val="27"/>
              </w:rPr>
              <w:t>Перейти на сайт</w:t>
            </w:r>
          </w:p>
        </w:tc>
      </w:tr>
    </w:tbl>
    <w:p w:rsidR="00685429" w:rsidRPr="00685429" w:rsidRDefault="00685429" w:rsidP="00685429">
      <w:pPr>
        <w:jc w:val="center"/>
        <w:rPr>
          <w:rFonts w:ascii="Times New Roman" w:hAnsi="Times New Roman" w:cs="Times New Roman"/>
          <w:b/>
          <w:color w:val="auto"/>
          <w:sz w:val="27"/>
          <w:szCs w:val="27"/>
        </w:rPr>
      </w:pPr>
    </w:p>
    <w:sectPr w:rsidR="00685429" w:rsidRPr="00685429" w:rsidSect="00DB3692">
      <w:type w:val="nextColumn"/>
      <w:pgSz w:w="11905" w:h="16837"/>
      <w:pgMar w:top="1267" w:right="818" w:bottom="4430" w:left="15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0F" w:rsidRDefault="00D0710F">
      <w:r>
        <w:separator/>
      </w:r>
    </w:p>
  </w:endnote>
  <w:endnote w:type="continuationSeparator" w:id="0">
    <w:p w:rsidR="00D0710F" w:rsidRDefault="00D0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58" w:rsidRDefault="00D8625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58808AB" wp14:editId="0EC151DB">
              <wp:simplePos x="0" y="0"/>
              <mc:AlternateContent>
                <mc:Choice Requires="wp14">
                  <wp:positionH relativeFrom="page">
                    <wp14:pctPosHOffset>91000</wp14:pctPosHOffset>
                  </wp:positionH>
                </mc:Choice>
                <mc:Fallback>
                  <wp:positionH relativeFrom="page">
                    <wp:posOffset>6878955</wp:posOffset>
                  </wp:positionH>
                </mc:Fallback>
              </mc:AlternateContent>
              <mc:AlternateContent>
                <mc:Choice Requires="wp14">
                  <wp:positionV relativeFrom="page">
                    <wp14:pctPosVOffset>93000</wp14:pctPosVOffset>
                  </wp:positionV>
                </mc:Choice>
                <mc:Fallback>
                  <wp:positionV relativeFrom="page">
                    <wp:posOffset>9942830</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6258" w:rsidRPr="00812DF7" w:rsidRDefault="00D86258">
                          <w:pPr>
                            <w:jc w:val="center"/>
                            <w:rPr>
                              <w:rFonts w:ascii="Times New Roman" w:hAnsi="Times New Roman" w:cs="Times New Roman"/>
                              <w:color w:val="0F243E" w:themeColor="text2" w:themeShade="80"/>
                            </w:rPr>
                          </w:pPr>
                          <w:r w:rsidRPr="00812DF7">
                            <w:rPr>
                              <w:rFonts w:ascii="Times New Roman" w:hAnsi="Times New Roman" w:cs="Times New Roman"/>
                              <w:color w:val="0F243E" w:themeColor="text2" w:themeShade="80"/>
                            </w:rPr>
                            <w:fldChar w:fldCharType="begin"/>
                          </w:r>
                          <w:r w:rsidRPr="00812DF7">
                            <w:rPr>
                              <w:rFonts w:ascii="Times New Roman" w:hAnsi="Times New Roman" w:cs="Times New Roman"/>
                              <w:color w:val="0F243E" w:themeColor="text2" w:themeShade="80"/>
                            </w:rPr>
                            <w:instrText>PAGE  \* Arabic  \* MERGEFORMAT</w:instrText>
                          </w:r>
                          <w:r w:rsidRPr="00812DF7">
                            <w:rPr>
                              <w:rFonts w:ascii="Times New Roman" w:hAnsi="Times New Roman" w:cs="Times New Roman"/>
                              <w:color w:val="0F243E" w:themeColor="text2" w:themeShade="80"/>
                            </w:rPr>
                            <w:fldChar w:fldCharType="separate"/>
                          </w:r>
                          <w:r w:rsidR="00AD3C4B">
                            <w:rPr>
                              <w:rFonts w:ascii="Times New Roman" w:hAnsi="Times New Roman" w:cs="Times New Roman"/>
                              <w:noProof/>
                              <w:color w:val="0F243E" w:themeColor="text2" w:themeShade="80"/>
                            </w:rPr>
                            <w:t>1</w:t>
                          </w:r>
                          <w:r w:rsidRPr="00812DF7">
                            <w:rPr>
                              <w:rFonts w:ascii="Times New Roman" w:hAnsi="Times New Roman" w:cs="Times New Roman"/>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43"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D86258" w:rsidRPr="00812DF7" w:rsidRDefault="00D86258">
                    <w:pPr>
                      <w:jc w:val="center"/>
                      <w:rPr>
                        <w:rFonts w:ascii="Times New Roman" w:hAnsi="Times New Roman" w:cs="Times New Roman"/>
                        <w:color w:val="0F243E" w:themeColor="text2" w:themeShade="80"/>
                      </w:rPr>
                    </w:pPr>
                    <w:r w:rsidRPr="00812DF7">
                      <w:rPr>
                        <w:rFonts w:ascii="Times New Roman" w:hAnsi="Times New Roman" w:cs="Times New Roman"/>
                        <w:color w:val="0F243E" w:themeColor="text2" w:themeShade="80"/>
                      </w:rPr>
                      <w:fldChar w:fldCharType="begin"/>
                    </w:r>
                    <w:r w:rsidRPr="00812DF7">
                      <w:rPr>
                        <w:rFonts w:ascii="Times New Roman" w:hAnsi="Times New Roman" w:cs="Times New Roman"/>
                        <w:color w:val="0F243E" w:themeColor="text2" w:themeShade="80"/>
                      </w:rPr>
                      <w:instrText>PAGE  \* Arabic  \* MERGEFORMAT</w:instrText>
                    </w:r>
                    <w:r w:rsidRPr="00812DF7">
                      <w:rPr>
                        <w:rFonts w:ascii="Times New Roman" w:hAnsi="Times New Roman" w:cs="Times New Roman"/>
                        <w:color w:val="0F243E" w:themeColor="text2" w:themeShade="80"/>
                      </w:rPr>
                      <w:fldChar w:fldCharType="separate"/>
                    </w:r>
                    <w:r w:rsidR="00AD3C4B">
                      <w:rPr>
                        <w:rFonts w:ascii="Times New Roman" w:hAnsi="Times New Roman" w:cs="Times New Roman"/>
                        <w:noProof/>
                        <w:color w:val="0F243E" w:themeColor="text2" w:themeShade="80"/>
                      </w:rPr>
                      <w:t>1</w:t>
                    </w:r>
                    <w:r w:rsidRPr="00812DF7">
                      <w:rPr>
                        <w:rFonts w:ascii="Times New Roman" w:hAnsi="Times New Roman" w:cs="Times New Roman"/>
                        <w:color w:val="0F243E" w:themeColor="text2" w:themeShade="80"/>
                      </w:rPr>
                      <w:fldChar w:fldCharType="end"/>
                    </w:r>
                  </w:p>
                </w:txbxContent>
              </v:textbox>
              <w10:wrap anchorx="page" anchory="page"/>
            </v:shape>
          </w:pict>
        </mc:Fallback>
      </mc:AlternateContent>
    </w:r>
  </w:p>
  <w:p w:rsidR="00D86258" w:rsidRDefault="00D8625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93006"/>
      <w:docPartObj>
        <w:docPartGallery w:val="Page Numbers (Bottom of Page)"/>
        <w:docPartUnique/>
      </w:docPartObj>
    </w:sdtPr>
    <w:sdtEndPr>
      <w:rPr>
        <w:rFonts w:ascii="Times New Roman" w:hAnsi="Times New Roman" w:cs="Times New Roman"/>
      </w:rPr>
    </w:sdtEndPr>
    <w:sdtContent>
      <w:p w:rsidR="00D86258" w:rsidRPr="00812DF7" w:rsidRDefault="00D86258">
        <w:pPr>
          <w:pStyle w:val="af3"/>
          <w:jc w:val="right"/>
          <w:rPr>
            <w:rFonts w:ascii="Times New Roman" w:hAnsi="Times New Roman" w:cs="Times New Roman"/>
          </w:rPr>
        </w:pPr>
        <w:r w:rsidRPr="00812DF7">
          <w:rPr>
            <w:rFonts w:ascii="Times New Roman" w:hAnsi="Times New Roman" w:cs="Times New Roman"/>
          </w:rPr>
          <w:fldChar w:fldCharType="begin"/>
        </w:r>
        <w:r w:rsidRPr="00812DF7">
          <w:rPr>
            <w:rFonts w:ascii="Times New Roman" w:hAnsi="Times New Roman" w:cs="Times New Roman"/>
          </w:rPr>
          <w:instrText>PAGE   \* MERGEFORMAT</w:instrText>
        </w:r>
        <w:r w:rsidRPr="00812DF7">
          <w:rPr>
            <w:rFonts w:ascii="Times New Roman" w:hAnsi="Times New Roman" w:cs="Times New Roman"/>
          </w:rPr>
          <w:fldChar w:fldCharType="separate"/>
        </w:r>
        <w:r>
          <w:rPr>
            <w:rFonts w:ascii="Times New Roman" w:hAnsi="Times New Roman" w:cs="Times New Roman"/>
            <w:noProof/>
          </w:rPr>
          <w:t>1</w:t>
        </w:r>
        <w:r w:rsidRPr="00812DF7">
          <w:rPr>
            <w:rFonts w:ascii="Times New Roman" w:hAnsi="Times New Roman" w:cs="Times New Roman"/>
          </w:rPr>
          <w:fldChar w:fldCharType="end"/>
        </w:r>
      </w:p>
    </w:sdtContent>
  </w:sdt>
  <w:p w:rsidR="00D86258" w:rsidRDefault="00D8625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0F" w:rsidRDefault="00D0710F">
      <w:r>
        <w:separator/>
      </w:r>
    </w:p>
  </w:footnote>
  <w:footnote w:type="continuationSeparator" w:id="0">
    <w:p w:rsidR="00D0710F" w:rsidRDefault="00D07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1A1E1792"/>
    <w:multiLevelType w:val="hybridMultilevel"/>
    <w:tmpl w:val="2C6A43D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57191"/>
    <w:multiLevelType w:val="hybridMultilevel"/>
    <w:tmpl w:val="6AACE5DE"/>
    <w:lvl w:ilvl="0" w:tplc="5D08643A">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DE73888"/>
    <w:multiLevelType w:val="hybridMultilevel"/>
    <w:tmpl w:val="CFA6B13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2A2AB3"/>
    <w:multiLevelType w:val="multilevel"/>
    <w:tmpl w:val="9E2A1D62"/>
    <w:lvl w:ilvl="0">
      <w:start w:val="1"/>
      <w:numFmt w:val="decimal"/>
      <w:lvlText w:val="%1."/>
      <w:lvlJc w:val="left"/>
      <w:pPr>
        <w:ind w:left="4200" w:hanging="360"/>
      </w:pPr>
      <w:rPr>
        <w:rFonts w:hint="default"/>
      </w:rPr>
    </w:lvl>
    <w:lvl w:ilvl="1">
      <w:start w:val="1"/>
      <w:numFmt w:val="decimal"/>
      <w:isLgl/>
      <w:lvlText w:val="%1.%2."/>
      <w:lvlJc w:val="left"/>
      <w:pPr>
        <w:ind w:left="4560" w:hanging="720"/>
      </w:pPr>
      <w:rPr>
        <w:rFonts w:hint="default"/>
      </w:rPr>
    </w:lvl>
    <w:lvl w:ilvl="2">
      <w:start w:val="1"/>
      <w:numFmt w:val="decimal"/>
      <w:isLgl/>
      <w:lvlText w:val="%1.%2.%3."/>
      <w:lvlJc w:val="left"/>
      <w:pPr>
        <w:ind w:left="4560" w:hanging="720"/>
      </w:pPr>
      <w:rPr>
        <w:rFonts w:hint="default"/>
      </w:rPr>
    </w:lvl>
    <w:lvl w:ilvl="3">
      <w:start w:val="1"/>
      <w:numFmt w:val="decimal"/>
      <w:isLgl/>
      <w:lvlText w:val="%1.%2.%3.%4."/>
      <w:lvlJc w:val="left"/>
      <w:pPr>
        <w:ind w:left="492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528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5640" w:hanging="1800"/>
      </w:pPr>
      <w:rPr>
        <w:rFonts w:hint="default"/>
      </w:rPr>
    </w:lvl>
    <w:lvl w:ilvl="8">
      <w:start w:val="1"/>
      <w:numFmt w:val="decimal"/>
      <w:isLgl/>
      <w:lvlText w:val="%1.%2.%3.%4.%5.%6.%7.%8.%9."/>
      <w:lvlJc w:val="left"/>
      <w:pPr>
        <w:ind w:left="6000" w:hanging="2160"/>
      </w:pPr>
      <w:rPr>
        <w:rFonts w:hint="default"/>
      </w:rPr>
    </w:lvl>
  </w:abstractNum>
  <w:abstractNum w:abstractNumId="17">
    <w:nsid w:val="5E79089F"/>
    <w:multiLevelType w:val="hybridMultilevel"/>
    <w:tmpl w:val="3AC066D4"/>
    <w:lvl w:ilvl="0" w:tplc="F2204C7A">
      <w:start w:val="11"/>
      <w:numFmt w:val="decimal"/>
      <w:lvlText w:val="%1)"/>
      <w:lvlJc w:val="left"/>
      <w:pPr>
        <w:ind w:left="1637" w:hanging="360"/>
      </w:pPr>
      <w:rPr>
        <w:rFonts w:hint="default"/>
      </w:r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18">
    <w:nsid w:val="742452EC"/>
    <w:multiLevelType w:val="hybridMultilevel"/>
    <w:tmpl w:val="1C5E9112"/>
    <w:lvl w:ilvl="0" w:tplc="C9D0BD2E">
      <w:start w:val="9"/>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5"/>
  </w:num>
  <w:num w:numId="16">
    <w:abstractNumId w:val="18"/>
  </w:num>
  <w:num w:numId="17">
    <w:abstractNumId w:val="17"/>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58"/>
    <w:rsid w:val="0000440E"/>
    <w:rsid w:val="00005EF3"/>
    <w:rsid w:val="00013021"/>
    <w:rsid w:val="00014EB6"/>
    <w:rsid w:val="00033473"/>
    <w:rsid w:val="000425CB"/>
    <w:rsid w:val="0004286F"/>
    <w:rsid w:val="00060E28"/>
    <w:rsid w:val="0009056E"/>
    <w:rsid w:val="000939FF"/>
    <w:rsid w:val="000A4722"/>
    <w:rsid w:val="000C623C"/>
    <w:rsid w:val="000E3393"/>
    <w:rsid w:val="00141693"/>
    <w:rsid w:val="00144F71"/>
    <w:rsid w:val="001561CD"/>
    <w:rsid w:val="001665D2"/>
    <w:rsid w:val="0018602D"/>
    <w:rsid w:val="001B4009"/>
    <w:rsid w:val="001C1AC2"/>
    <w:rsid w:val="001C363A"/>
    <w:rsid w:val="001C4877"/>
    <w:rsid w:val="001D10A0"/>
    <w:rsid w:val="001E5645"/>
    <w:rsid w:val="001F300D"/>
    <w:rsid w:val="00205C7D"/>
    <w:rsid w:val="00215D11"/>
    <w:rsid w:val="002333FF"/>
    <w:rsid w:val="002518C4"/>
    <w:rsid w:val="00260242"/>
    <w:rsid w:val="002A22E9"/>
    <w:rsid w:val="002B22E7"/>
    <w:rsid w:val="002B3210"/>
    <w:rsid w:val="002B548F"/>
    <w:rsid w:val="002F1A3C"/>
    <w:rsid w:val="002F3D59"/>
    <w:rsid w:val="003009BF"/>
    <w:rsid w:val="00311E11"/>
    <w:rsid w:val="003145F8"/>
    <w:rsid w:val="003207D0"/>
    <w:rsid w:val="003469B4"/>
    <w:rsid w:val="00353555"/>
    <w:rsid w:val="00381E93"/>
    <w:rsid w:val="003B160A"/>
    <w:rsid w:val="003B2E3C"/>
    <w:rsid w:val="003B7CE5"/>
    <w:rsid w:val="003C15AD"/>
    <w:rsid w:val="003E18D5"/>
    <w:rsid w:val="003E51D9"/>
    <w:rsid w:val="00413BC0"/>
    <w:rsid w:val="00421205"/>
    <w:rsid w:val="00437DCF"/>
    <w:rsid w:val="00444CCD"/>
    <w:rsid w:val="00450147"/>
    <w:rsid w:val="00492BCD"/>
    <w:rsid w:val="004B3738"/>
    <w:rsid w:val="004B698C"/>
    <w:rsid w:val="004C19DA"/>
    <w:rsid w:val="004F62A2"/>
    <w:rsid w:val="00507326"/>
    <w:rsid w:val="0051630A"/>
    <w:rsid w:val="00520869"/>
    <w:rsid w:val="005365B1"/>
    <w:rsid w:val="005374C2"/>
    <w:rsid w:val="0054728E"/>
    <w:rsid w:val="00550FE9"/>
    <w:rsid w:val="005528BC"/>
    <w:rsid w:val="0056374A"/>
    <w:rsid w:val="00565350"/>
    <w:rsid w:val="00570538"/>
    <w:rsid w:val="00581E80"/>
    <w:rsid w:val="005917B4"/>
    <w:rsid w:val="005C00DB"/>
    <w:rsid w:val="005C3B17"/>
    <w:rsid w:val="005D5748"/>
    <w:rsid w:val="005D7922"/>
    <w:rsid w:val="005F6135"/>
    <w:rsid w:val="005F732E"/>
    <w:rsid w:val="00613B2D"/>
    <w:rsid w:val="00627FDB"/>
    <w:rsid w:val="00636A1F"/>
    <w:rsid w:val="00637C32"/>
    <w:rsid w:val="00643B5E"/>
    <w:rsid w:val="006458B6"/>
    <w:rsid w:val="006522F0"/>
    <w:rsid w:val="00652ECC"/>
    <w:rsid w:val="006655F1"/>
    <w:rsid w:val="006748F7"/>
    <w:rsid w:val="0067770B"/>
    <w:rsid w:val="00677914"/>
    <w:rsid w:val="00685429"/>
    <w:rsid w:val="006A7561"/>
    <w:rsid w:val="006A7CEA"/>
    <w:rsid w:val="006B010E"/>
    <w:rsid w:val="006C421B"/>
    <w:rsid w:val="006E1478"/>
    <w:rsid w:val="006E7D5C"/>
    <w:rsid w:val="006F4388"/>
    <w:rsid w:val="006F7197"/>
    <w:rsid w:val="0071352C"/>
    <w:rsid w:val="00714011"/>
    <w:rsid w:val="00715F14"/>
    <w:rsid w:val="00741436"/>
    <w:rsid w:val="00755643"/>
    <w:rsid w:val="00792966"/>
    <w:rsid w:val="007948E9"/>
    <w:rsid w:val="007A0872"/>
    <w:rsid w:val="007B3B0E"/>
    <w:rsid w:val="007B5990"/>
    <w:rsid w:val="007B6FD7"/>
    <w:rsid w:val="007C2C68"/>
    <w:rsid w:val="00805513"/>
    <w:rsid w:val="00812DF7"/>
    <w:rsid w:val="00841D81"/>
    <w:rsid w:val="00842795"/>
    <w:rsid w:val="008646DF"/>
    <w:rsid w:val="00865BF7"/>
    <w:rsid w:val="00891A08"/>
    <w:rsid w:val="008F5465"/>
    <w:rsid w:val="00907647"/>
    <w:rsid w:val="009400DE"/>
    <w:rsid w:val="00952DDB"/>
    <w:rsid w:val="009554D2"/>
    <w:rsid w:val="0097320F"/>
    <w:rsid w:val="009A197C"/>
    <w:rsid w:val="009D317D"/>
    <w:rsid w:val="009E7755"/>
    <w:rsid w:val="00A02F9D"/>
    <w:rsid w:val="00A065F9"/>
    <w:rsid w:val="00A10B73"/>
    <w:rsid w:val="00A22625"/>
    <w:rsid w:val="00A243C7"/>
    <w:rsid w:val="00A24D67"/>
    <w:rsid w:val="00A26571"/>
    <w:rsid w:val="00A33ACF"/>
    <w:rsid w:val="00A73C61"/>
    <w:rsid w:val="00A748BB"/>
    <w:rsid w:val="00A8256A"/>
    <w:rsid w:val="00A8441D"/>
    <w:rsid w:val="00A907B3"/>
    <w:rsid w:val="00AA2EDF"/>
    <w:rsid w:val="00AD3C4B"/>
    <w:rsid w:val="00B075DF"/>
    <w:rsid w:val="00B0777E"/>
    <w:rsid w:val="00B102DD"/>
    <w:rsid w:val="00B3036F"/>
    <w:rsid w:val="00B37217"/>
    <w:rsid w:val="00B40634"/>
    <w:rsid w:val="00B46B2D"/>
    <w:rsid w:val="00B5717A"/>
    <w:rsid w:val="00B64573"/>
    <w:rsid w:val="00B67B34"/>
    <w:rsid w:val="00B71C26"/>
    <w:rsid w:val="00B77D3E"/>
    <w:rsid w:val="00B81BE1"/>
    <w:rsid w:val="00B87558"/>
    <w:rsid w:val="00B94A84"/>
    <w:rsid w:val="00BA5863"/>
    <w:rsid w:val="00BD19FE"/>
    <w:rsid w:val="00BD2CB2"/>
    <w:rsid w:val="00BD4508"/>
    <w:rsid w:val="00BD7C53"/>
    <w:rsid w:val="00BE4B3B"/>
    <w:rsid w:val="00C13DDF"/>
    <w:rsid w:val="00C16C7C"/>
    <w:rsid w:val="00C26014"/>
    <w:rsid w:val="00C26D16"/>
    <w:rsid w:val="00C27E61"/>
    <w:rsid w:val="00C5271D"/>
    <w:rsid w:val="00C627D0"/>
    <w:rsid w:val="00CC3DBC"/>
    <w:rsid w:val="00CD22F7"/>
    <w:rsid w:val="00CE4CD4"/>
    <w:rsid w:val="00D0710F"/>
    <w:rsid w:val="00D21EC2"/>
    <w:rsid w:val="00D23841"/>
    <w:rsid w:val="00D23CD7"/>
    <w:rsid w:val="00D33684"/>
    <w:rsid w:val="00D41BEF"/>
    <w:rsid w:val="00D43785"/>
    <w:rsid w:val="00D65F24"/>
    <w:rsid w:val="00D83E17"/>
    <w:rsid w:val="00D86258"/>
    <w:rsid w:val="00D879DD"/>
    <w:rsid w:val="00DB3692"/>
    <w:rsid w:val="00DC585F"/>
    <w:rsid w:val="00DD23E1"/>
    <w:rsid w:val="00DD5E83"/>
    <w:rsid w:val="00DF3E80"/>
    <w:rsid w:val="00DF5D00"/>
    <w:rsid w:val="00E2727E"/>
    <w:rsid w:val="00E34748"/>
    <w:rsid w:val="00E643E3"/>
    <w:rsid w:val="00E721A0"/>
    <w:rsid w:val="00E86C96"/>
    <w:rsid w:val="00E87977"/>
    <w:rsid w:val="00E94A03"/>
    <w:rsid w:val="00E97136"/>
    <w:rsid w:val="00EA2DC9"/>
    <w:rsid w:val="00EB670C"/>
    <w:rsid w:val="00EC19BB"/>
    <w:rsid w:val="00EC357E"/>
    <w:rsid w:val="00EC7301"/>
    <w:rsid w:val="00ED0464"/>
    <w:rsid w:val="00EE3067"/>
    <w:rsid w:val="00EF0995"/>
    <w:rsid w:val="00EF545C"/>
    <w:rsid w:val="00F00589"/>
    <w:rsid w:val="00F00D0C"/>
    <w:rsid w:val="00F05F06"/>
    <w:rsid w:val="00F0606D"/>
    <w:rsid w:val="00F068BE"/>
    <w:rsid w:val="00F11CDF"/>
    <w:rsid w:val="00F14CE4"/>
    <w:rsid w:val="00F30257"/>
    <w:rsid w:val="00F3191A"/>
    <w:rsid w:val="00F47AB8"/>
    <w:rsid w:val="00F56EBC"/>
    <w:rsid w:val="00F71525"/>
    <w:rsid w:val="00F723A8"/>
    <w:rsid w:val="00F7612F"/>
    <w:rsid w:val="00F7794E"/>
    <w:rsid w:val="00F93457"/>
    <w:rsid w:val="00FA0B3C"/>
    <w:rsid w:val="00FA4E6B"/>
    <w:rsid w:val="00FB63EC"/>
    <w:rsid w:val="00FC0C5A"/>
    <w:rsid w:val="00FC19D2"/>
    <w:rsid w:val="00FC1A3E"/>
    <w:rsid w:val="00FD1959"/>
    <w:rsid w:val="00FD6641"/>
    <w:rsid w:val="00FE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Основной текст Знак1"/>
    <w:basedOn w:val="a0"/>
    <w:link w:val="a4"/>
    <w:uiPriority w:val="99"/>
    <w:rPr>
      <w:rFonts w:ascii="Times New Roman" w:hAnsi="Times New Roman" w:cs="Times New Roman"/>
      <w:sz w:val="27"/>
      <w:szCs w:val="27"/>
    </w:rPr>
  </w:style>
  <w:style w:type="character" w:customStyle="1" w:styleId="2">
    <w:name w:val="Основной текст (2)_"/>
    <w:basedOn w:val="a0"/>
    <w:link w:val="20"/>
    <w:uiPriority w:val="99"/>
    <w:rPr>
      <w:rFonts w:ascii="Times New Roman" w:hAnsi="Times New Roman" w:cs="Times New Roman"/>
      <w:b/>
      <w:bCs/>
      <w:spacing w:val="0"/>
      <w:sz w:val="27"/>
      <w:szCs w:val="27"/>
    </w:rPr>
  </w:style>
  <w:style w:type="character" w:customStyle="1" w:styleId="a5">
    <w:name w:val="Колонтитул_"/>
    <w:basedOn w:val="a0"/>
    <w:link w:val="a6"/>
    <w:uiPriority w:val="99"/>
    <w:rPr>
      <w:rFonts w:ascii="Times New Roman" w:hAnsi="Times New Roman" w:cs="Times New Roman"/>
      <w:noProof/>
      <w:sz w:val="20"/>
      <w:szCs w:val="20"/>
    </w:rPr>
  </w:style>
  <w:style w:type="character" w:customStyle="1" w:styleId="11pt">
    <w:name w:val="Колонтитул + 11 pt"/>
    <w:basedOn w:val="a5"/>
    <w:uiPriority w:val="99"/>
    <w:rPr>
      <w:rFonts w:ascii="Times New Roman" w:hAnsi="Times New Roman" w:cs="Times New Roman"/>
      <w:noProof/>
      <w:spacing w:val="0"/>
      <w:sz w:val="22"/>
      <w:szCs w:val="22"/>
    </w:rPr>
  </w:style>
  <w:style w:type="paragraph" w:styleId="a4">
    <w:name w:val="Body Text"/>
    <w:basedOn w:val="a"/>
    <w:link w:val="1"/>
    <w:uiPriority w:val="99"/>
    <w:pPr>
      <w:shd w:val="clear" w:color="auto" w:fill="FFFFFF"/>
      <w:spacing w:after="120" w:line="240" w:lineRule="atLeast"/>
    </w:pPr>
    <w:rPr>
      <w:rFonts w:ascii="Times New Roman" w:hAnsi="Times New Roman" w:cs="Times New Roman"/>
      <w:color w:val="auto"/>
      <w:sz w:val="27"/>
      <w:szCs w:val="27"/>
    </w:rPr>
  </w:style>
  <w:style w:type="character" w:customStyle="1" w:styleId="a7">
    <w:name w:val="Основной текст Знак"/>
    <w:basedOn w:val="a0"/>
    <w:uiPriority w:val="99"/>
    <w:semiHidden/>
    <w:rPr>
      <w:rFonts w:cs="Arial Unicode MS"/>
      <w:color w:val="000000"/>
    </w:rPr>
  </w:style>
  <w:style w:type="character" w:customStyle="1" w:styleId="10">
    <w:name w:val="Заголовок №1_"/>
    <w:basedOn w:val="a0"/>
    <w:link w:val="11"/>
    <w:uiPriority w:val="99"/>
    <w:rPr>
      <w:rFonts w:ascii="Times New Roman" w:hAnsi="Times New Roman" w:cs="Times New Roman"/>
      <w:b/>
      <w:bCs/>
      <w:spacing w:val="0"/>
      <w:sz w:val="27"/>
      <w:szCs w:val="27"/>
    </w:rPr>
  </w:style>
  <w:style w:type="character" w:customStyle="1" w:styleId="4">
    <w:name w:val="Основной текст (4)_"/>
    <w:basedOn w:val="a0"/>
    <w:link w:val="40"/>
    <w:uiPriority w:val="99"/>
    <w:rPr>
      <w:rFonts w:ascii="Times New Roman" w:hAnsi="Times New Roman" w:cs="Times New Roman"/>
      <w:spacing w:val="0"/>
      <w:sz w:val="22"/>
      <w:szCs w:val="22"/>
    </w:rPr>
  </w:style>
  <w:style w:type="character" w:customStyle="1" w:styleId="5">
    <w:name w:val="Основной текст (5)_"/>
    <w:basedOn w:val="a0"/>
    <w:link w:val="50"/>
    <w:uiPriority w:val="99"/>
    <w:rPr>
      <w:rFonts w:ascii="Times New Roman" w:hAnsi="Times New Roman" w:cs="Times New Roman"/>
      <w:b/>
      <w:bCs/>
      <w:spacing w:val="0"/>
      <w:sz w:val="23"/>
      <w:szCs w:val="23"/>
    </w:rPr>
  </w:style>
  <w:style w:type="character" w:customStyle="1" w:styleId="3">
    <w:name w:val="Основной текст (3)_"/>
    <w:basedOn w:val="a0"/>
    <w:link w:val="30"/>
    <w:uiPriority w:val="99"/>
    <w:rPr>
      <w:rFonts w:ascii="Times New Roman" w:hAnsi="Times New Roman" w:cs="Times New Roman"/>
      <w:noProof/>
      <w:sz w:val="20"/>
      <w:szCs w:val="20"/>
    </w:rPr>
  </w:style>
  <w:style w:type="character" w:customStyle="1" w:styleId="6">
    <w:name w:val="Основной текст (6)_"/>
    <w:basedOn w:val="a0"/>
    <w:link w:val="60"/>
    <w:uiPriority w:val="99"/>
    <w:rPr>
      <w:rFonts w:ascii="Times New Roman" w:hAnsi="Times New Roman" w:cs="Times New Roman"/>
      <w:spacing w:val="0"/>
      <w:sz w:val="19"/>
      <w:szCs w:val="19"/>
    </w:rPr>
  </w:style>
  <w:style w:type="paragraph" w:customStyle="1" w:styleId="20">
    <w:name w:val="Основной текст (2)"/>
    <w:basedOn w:val="a"/>
    <w:link w:val="2"/>
    <w:uiPriority w:val="99"/>
    <w:pPr>
      <w:shd w:val="clear" w:color="auto" w:fill="FFFFFF"/>
      <w:spacing w:before="300" w:after="300" w:line="322" w:lineRule="exact"/>
      <w:jc w:val="center"/>
    </w:pPr>
    <w:rPr>
      <w:rFonts w:ascii="Times New Roman" w:hAnsi="Times New Roman" w:cs="Times New Roman"/>
      <w:b/>
      <w:bCs/>
      <w:color w:val="auto"/>
      <w:sz w:val="27"/>
      <w:szCs w:val="27"/>
    </w:rPr>
  </w:style>
  <w:style w:type="paragraph" w:customStyle="1" w:styleId="a6">
    <w:name w:val="Колонтитул"/>
    <w:basedOn w:val="a"/>
    <w:link w:val="a5"/>
    <w:uiPriority w:val="99"/>
    <w:pPr>
      <w:shd w:val="clear" w:color="auto" w:fill="FFFFFF"/>
    </w:pPr>
    <w:rPr>
      <w:rFonts w:ascii="Times New Roman" w:hAnsi="Times New Roman" w:cs="Times New Roman"/>
      <w:noProof/>
      <w:color w:val="auto"/>
      <w:sz w:val="20"/>
      <w:szCs w:val="20"/>
    </w:rPr>
  </w:style>
  <w:style w:type="paragraph" w:customStyle="1" w:styleId="11">
    <w:name w:val="Заголовок №1"/>
    <w:basedOn w:val="a"/>
    <w:link w:val="10"/>
    <w:uiPriority w:val="99"/>
    <w:pPr>
      <w:shd w:val="clear" w:color="auto" w:fill="FFFFFF"/>
      <w:spacing w:before="300" w:after="420" w:line="240" w:lineRule="atLeast"/>
      <w:outlineLvl w:val="0"/>
    </w:pPr>
    <w:rPr>
      <w:rFonts w:ascii="Times New Roman" w:hAnsi="Times New Roman" w:cs="Times New Roman"/>
      <w:b/>
      <w:bCs/>
      <w:color w:val="auto"/>
      <w:sz w:val="27"/>
      <w:szCs w:val="27"/>
    </w:rPr>
  </w:style>
  <w:style w:type="paragraph" w:customStyle="1" w:styleId="40">
    <w:name w:val="Основной текст (4)"/>
    <w:basedOn w:val="a"/>
    <w:link w:val="4"/>
    <w:uiPriority w:val="99"/>
    <w:pPr>
      <w:shd w:val="clear" w:color="auto" w:fill="FFFFFF"/>
      <w:spacing w:line="240" w:lineRule="atLeast"/>
      <w:ind w:hanging="280"/>
    </w:pPr>
    <w:rPr>
      <w:rFonts w:ascii="Times New Roman" w:hAnsi="Times New Roman" w:cs="Times New Roman"/>
      <w:color w:val="auto"/>
      <w:sz w:val="22"/>
      <w:szCs w:val="22"/>
    </w:rPr>
  </w:style>
  <w:style w:type="paragraph" w:customStyle="1" w:styleId="50">
    <w:name w:val="Основной текст (5)"/>
    <w:basedOn w:val="a"/>
    <w:link w:val="5"/>
    <w:uiPriority w:val="99"/>
    <w:pPr>
      <w:shd w:val="clear" w:color="auto" w:fill="FFFFFF"/>
      <w:spacing w:before="480" w:after="60" w:line="240" w:lineRule="atLeast"/>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60">
    <w:name w:val="Основной текст (6)"/>
    <w:basedOn w:val="a"/>
    <w:link w:val="6"/>
    <w:uiPriority w:val="99"/>
    <w:pPr>
      <w:shd w:val="clear" w:color="auto" w:fill="FFFFFF"/>
      <w:spacing w:before="360" w:after="360" w:line="240" w:lineRule="atLeast"/>
    </w:pPr>
    <w:rPr>
      <w:rFonts w:ascii="Times New Roman" w:hAnsi="Times New Roman" w:cs="Times New Roman"/>
      <w:color w:val="auto"/>
      <w:sz w:val="19"/>
      <w:szCs w:val="19"/>
    </w:rPr>
  </w:style>
  <w:style w:type="paragraph" w:customStyle="1" w:styleId="a8">
    <w:name w:val="Знак Знак Знак Знак Знак Знак Знак Знак Знак Знак"/>
    <w:basedOn w:val="a"/>
    <w:rsid w:val="00B87558"/>
    <w:pPr>
      <w:spacing w:after="160" w:line="240" w:lineRule="exact"/>
    </w:pPr>
    <w:rPr>
      <w:rFonts w:ascii="Verdana" w:eastAsia="Times New Roman" w:hAnsi="Verdana" w:cs="Verdana"/>
      <w:color w:val="auto"/>
      <w:sz w:val="20"/>
      <w:szCs w:val="20"/>
      <w:lang w:val="en-US" w:eastAsia="en-US"/>
    </w:rPr>
  </w:style>
  <w:style w:type="character" w:styleId="a9">
    <w:name w:val="Emphasis"/>
    <w:uiPriority w:val="20"/>
    <w:qFormat/>
    <w:rsid w:val="00B87558"/>
    <w:rPr>
      <w:i/>
      <w:iCs/>
    </w:rPr>
  </w:style>
  <w:style w:type="paragraph" w:styleId="aa">
    <w:name w:val="Balloon Text"/>
    <w:basedOn w:val="a"/>
    <w:link w:val="ab"/>
    <w:uiPriority w:val="99"/>
    <w:semiHidden/>
    <w:unhideWhenUsed/>
    <w:rsid w:val="00643B5E"/>
    <w:rPr>
      <w:rFonts w:ascii="Tahoma" w:hAnsi="Tahoma" w:cs="Tahoma"/>
      <w:sz w:val="16"/>
      <w:szCs w:val="16"/>
    </w:rPr>
  </w:style>
  <w:style w:type="character" w:customStyle="1" w:styleId="ab">
    <w:name w:val="Текст выноски Знак"/>
    <w:basedOn w:val="a0"/>
    <w:link w:val="aa"/>
    <w:uiPriority w:val="99"/>
    <w:semiHidden/>
    <w:rsid w:val="00643B5E"/>
    <w:rPr>
      <w:rFonts w:ascii="Tahoma" w:hAnsi="Tahoma" w:cs="Tahoma"/>
      <w:color w:val="000000"/>
      <w:sz w:val="16"/>
      <w:szCs w:val="16"/>
    </w:rPr>
  </w:style>
  <w:style w:type="character" w:styleId="ac">
    <w:name w:val="annotation reference"/>
    <w:basedOn w:val="a0"/>
    <w:uiPriority w:val="99"/>
    <w:semiHidden/>
    <w:unhideWhenUsed/>
    <w:rsid w:val="00D879DD"/>
    <w:rPr>
      <w:sz w:val="16"/>
      <w:szCs w:val="16"/>
    </w:rPr>
  </w:style>
  <w:style w:type="paragraph" w:styleId="ad">
    <w:name w:val="annotation text"/>
    <w:basedOn w:val="a"/>
    <w:link w:val="ae"/>
    <w:uiPriority w:val="99"/>
    <w:semiHidden/>
    <w:unhideWhenUsed/>
    <w:rsid w:val="00D879DD"/>
    <w:rPr>
      <w:sz w:val="20"/>
      <w:szCs w:val="20"/>
    </w:rPr>
  </w:style>
  <w:style w:type="character" w:customStyle="1" w:styleId="ae">
    <w:name w:val="Текст примечания Знак"/>
    <w:basedOn w:val="a0"/>
    <w:link w:val="ad"/>
    <w:uiPriority w:val="99"/>
    <w:semiHidden/>
    <w:rsid w:val="00D879DD"/>
    <w:rPr>
      <w:rFonts w:cs="Arial Unicode MS"/>
      <w:color w:val="000000"/>
      <w:sz w:val="20"/>
      <w:szCs w:val="20"/>
    </w:rPr>
  </w:style>
  <w:style w:type="paragraph" w:styleId="af">
    <w:name w:val="annotation subject"/>
    <w:basedOn w:val="ad"/>
    <w:next w:val="ad"/>
    <w:link w:val="af0"/>
    <w:uiPriority w:val="99"/>
    <w:semiHidden/>
    <w:unhideWhenUsed/>
    <w:rsid w:val="00D879DD"/>
    <w:rPr>
      <w:b/>
      <w:bCs/>
    </w:rPr>
  </w:style>
  <w:style w:type="character" w:customStyle="1" w:styleId="af0">
    <w:name w:val="Тема примечания Знак"/>
    <w:basedOn w:val="ae"/>
    <w:link w:val="af"/>
    <w:uiPriority w:val="99"/>
    <w:semiHidden/>
    <w:rsid w:val="00D879DD"/>
    <w:rPr>
      <w:rFonts w:cs="Arial Unicode MS"/>
      <w:b/>
      <w:bCs/>
      <w:color w:val="000000"/>
      <w:sz w:val="20"/>
      <w:szCs w:val="20"/>
    </w:rPr>
  </w:style>
  <w:style w:type="paragraph" w:styleId="af1">
    <w:name w:val="header"/>
    <w:basedOn w:val="a"/>
    <w:link w:val="af2"/>
    <w:uiPriority w:val="99"/>
    <w:unhideWhenUsed/>
    <w:rsid w:val="00812DF7"/>
    <w:pPr>
      <w:tabs>
        <w:tab w:val="center" w:pos="4677"/>
        <w:tab w:val="right" w:pos="9355"/>
      </w:tabs>
    </w:pPr>
  </w:style>
  <w:style w:type="character" w:customStyle="1" w:styleId="af2">
    <w:name w:val="Верхний колонтитул Знак"/>
    <w:basedOn w:val="a0"/>
    <w:link w:val="af1"/>
    <w:uiPriority w:val="99"/>
    <w:rsid w:val="00812DF7"/>
    <w:rPr>
      <w:rFonts w:cs="Arial Unicode MS"/>
      <w:color w:val="000000"/>
    </w:rPr>
  </w:style>
  <w:style w:type="paragraph" w:styleId="af3">
    <w:name w:val="footer"/>
    <w:basedOn w:val="a"/>
    <w:link w:val="af4"/>
    <w:uiPriority w:val="99"/>
    <w:unhideWhenUsed/>
    <w:rsid w:val="00812DF7"/>
    <w:pPr>
      <w:tabs>
        <w:tab w:val="center" w:pos="4677"/>
        <w:tab w:val="right" w:pos="9355"/>
      </w:tabs>
    </w:pPr>
  </w:style>
  <w:style w:type="character" w:customStyle="1" w:styleId="af4">
    <w:name w:val="Нижний колонтитул Знак"/>
    <w:basedOn w:val="a0"/>
    <w:link w:val="af3"/>
    <w:uiPriority w:val="99"/>
    <w:rsid w:val="00812DF7"/>
    <w:rPr>
      <w:rFonts w:cs="Arial Unicode MS"/>
      <w:color w:val="000000"/>
    </w:rPr>
  </w:style>
  <w:style w:type="paragraph" w:customStyle="1" w:styleId="ConsPlusNormal">
    <w:name w:val="ConsPlusNormal"/>
    <w:rsid w:val="005917B4"/>
    <w:pPr>
      <w:widowControl w:val="0"/>
      <w:autoSpaceDE w:val="0"/>
      <w:autoSpaceDN w:val="0"/>
    </w:pPr>
    <w:rPr>
      <w:rFonts w:ascii="Calibri" w:eastAsia="Times New Roman" w:hAnsi="Calibri" w:cs="Calibri"/>
      <w:sz w:val="22"/>
      <w:szCs w:val="20"/>
    </w:rPr>
  </w:style>
  <w:style w:type="table" w:styleId="af5">
    <w:name w:val="Table Grid"/>
    <w:basedOn w:val="a1"/>
    <w:uiPriority w:val="59"/>
    <w:rsid w:val="0068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Основной текст Знак1"/>
    <w:basedOn w:val="a0"/>
    <w:link w:val="a4"/>
    <w:uiPriority w:val="99"/>
    <w:rPr>
      <w:rFonts w:ascii="Times New Roman" w:hAnsi="Times New Roman" w:cs="Times New Roman"/>
      <w:sz w:val="27"/>
      <w:szCs w:val="27"/>
    </w:rPr>
  </w:style>
  <w:style w:type="character" w:customStyle="1" w:styleId="2">
    <w:name w:val="Основной текст (2)_"/>
    <w:basedOn w:val="a0"/>
    <w:link w:val="20"/>
    <w:uiPriority w:val="99"/>
    <w:rPr>
      <w:rFonts w:ascii="Times New Roman" w:hAnsi="Times New Roman" w:cs="Times New Roman"/>
      <w:b/>
      <w:bCs/>
      <w:spacing w:val="0"/>
      <w:sz w:val="27"/>
      <w:szCs w:val="27"/>
    </w:rPr>
  </w:style>
  <w:style w:type="character" w:customStyle="1" w:styleId="a5">
    <w:name w:val="Колонтитул_"/>
    <w:basedOn w:val="a0"/>
    <w:link w:val="a6"/>
    <w:uiPriority w:val="99"/>
    <w:rPr>
      <w:rFonts w:ascii="Times New Roman" w:hAnsi="Times New Roman" w:cs="Times New Roman"/>
      <w:noProof/>
      <w:sz w:val="20"/>
      <w:szCs w:val="20"/>
    </w:rPr>
  </w:style>
  <w:style w:type="character" w:customStyle="1" w:styleId="11pt">
    <w:name w:val="Колонтитул + 11 pt"/>
    <w:basedOn w:val="a5"/>
    <w:uiPriority w:val="99"/>
    <w:rPr>
      <w:rFonts w:ascii="Times New Roman" w:hAnsi="Times New Roman" w:cs="Times New Roman"/>
      <w:noProof/>
      <w:spacing w:val="0"/>
      <w:sz w:val="22"/>
      <w:szCs w:val="22"/>
    </w:rPr>
  </w:style>
  <w:style w:type="paragraph" w:styleId="a4">
    <w:name w:val="Body Text"/>
    <w:basedOn w:val="a"/>
    <w:link w:val="1"/>
    <w:uiPriority w:val="99"/>
    <w:pPr>
      <w:shd w:val="clear" w:color="auto" w:fill="FFFFFF"/>
      <w:spacing w:after="120" w:line="240" w:lineRule="atLeast"/>
    </w:pPr>
    <w:rPr>
      <w:rFonts w:ascii="Times New Roman" w:hAnsi="Times New Roman" w:cs="Times New Roman"/>
      <w:color w:val="auto"/>
      <w:sz w:val="27"/>
      <w:szCs w:val="27"/>
    </w:rPr>
  </w:style>
  <w:style w:type="character" w:customStyle="1" w:styleId="a7">
    <w:name w:val="Основной текст Знак"/>
    <w:basedOn w:val="a0"/>
    <w:uiPriority w:val="99"/>
    <w:semiHidden/>
    <w:rPr>
      <w:rFonts w:cs="Arial Unicode MS"/>
      <w:color w:val="000000"/>
    </w:rPr>
  </w:style>
  <w:style w:type="character" w:customStyle="1" w:styleId="10">
    <w:name w:val="Заголовок №1_"/>
    <w:basedOn w:val="a0"/>
    <w:link w:val="11"/>
    <w:uiPriority w:val="99"/>
    <w:rPr>
      <w:rFonts w:ascii="Times New Roman" w:hAnsi="Times New Roman" w:cs="Times New Roman"/>
      <w:b/>
      <w:bCs/>
      <w:spacing w:val="0"/>
      <w:sz w:val="27"/>
      <w:szCs w:val="27"/>
    </w:rPr>
  </w:style>
  <w:style w:type="character" w:customStyle="1" w:styleId="4">
    <w:name w:val="Основной текст (4)_"/>
    <w:basedOn w:val="a0"/>
    <w:link w:val="40"/>
    <w:uiPriority w:val="99"/>
    <w:rPr>
      <w:rFonts w:ascii="Times New Roman" w:hAnsi="Times New Roman" w:cs="Times New Roman"/>
      <w:spacing w:val="0"/>
      <w:sz w:val="22"/>
      <w:szCs w:val="22"/>
    </w:rPr>
  </w:style>
  <w:style w:type="character" w:customStyle="1" w:styleId="5">
    <w:name w:val="Основной текст (5)_"/>
    <w:basedOn w:val="a0"/>
    <w:link w:val="50"/>
    <w:uiPriority w:val="99"/>
    <w:rPr>
      <w:rFonts w:ascii="Times New Roman" w:hAnsi="Times New Roman" w:cs="Times New Roman"/>
      <w:b/>
      <w:bCs/>
      <w:spacing w:val="0"/>
      <w:sz w:val="23"/>
      <w:szCs w:val="23"/>
    </w:rPr>
  </w:style>
  <w:style w:type="character" w:customStyle="1" w:styleId="3">
    <w:name w:val="Основной текст (3)_"/>
    <w:basedOn w:val="a0"/>
    <w:link w:val="30"/>
    <w:uiPriority w:val="99"/>
    <w:rPr>
      <w:rFonts w:ascii="Times New Roman" w:hAnsi="Times New Roman" w:cs="Times New Roman"/>
      <w:noProof/>
      <w:sz w:val="20"/>
      <w:szCs w:val="20"/>
    </w:rPr>
  </w:style>
  <w:style w:type="character" w:customStyle="1" w:styleId="6">
    <w:name w:val="Основной текст (6)_"/>
    <w:basedOn w:val="a0"/>
    <w:link w:val="60"/>
    <w:uiPriority w:val="99"/>
    <w:rPr>
      <w:rFonts w:ascii="Times New Roman" w:hAnsi="Times New Roman" w:cs="Times New Roman"/>
      <w:spacing w:val="0"/>
      <w:sz w:val="19"/>
      <w:szCs w:val="19"/>
    </w:rPr>
  </w:style>
  <w:style w:type="paragraph" w:customStyle="1" w:styleId="20">
    <w:name w:val="Основной текст (2)"/>
    <w:basedOn w:val="a"/>
    <w:link w:val="2"/>
    <w:uiPriority w:val="99"/>
    <w:pPr>
      <w:shd w:val="clear" w:color="auto" w:fill="FFFFFF"/>
      <w:spacing w:before="300" w:after="300" w:line="322" w:lineRule="exact"/>
      <w:jc w:val="center"/>
    </w:pPr>
    <w:rPr>
      <w:rFonts w:ascii="Times New Roman" w:hAnsi="Times New Roman" w:cs="Times New Roman"/>
      <w:b/>
      <w:bCs/>
      <w:color w:val="auto"/>
      <w:sz w:val="27"/>
      <w:szCs w:val="27"/>
    </w:rPr>
  </w:style>
  <w:style w:type="paragraph" w:customStyle="1" w:styleId="a6">
    <w:name w:val="Колонтитул"/>
    <w:basedOn w:val="a"/>
    <w:link w:val="a5"/>
    <w:uiPriority w:val="99"/>
    <w:pPr>
      <w:shd w:val="clear" w:color="auto" w:fill="FFFFFF"/>
    </w:pPr>
    <w:rPr>
      <w:rFonts w:ascii="Times New Roman" w:hAnsi="Times New Roman" w:cs="Times New Roman"/>
      <w:noProof/>
      <w:color w:val="auto"/>
      <w:sz w:val="20"/>
      <w:szCs w:val="20"/>
    </w:rPr>
  </w:style>
  <w:style w:type="paragraph" w:customStyle="1" w:styleId="11">
    <w:name w:val="Заголовок №1"/>
    <w:basedOn w:val="a"/>
    <w:link w:val="10"/>
    <w:uiPriority w:val="99"/>
    <w:pPr>
      <w:shd w:val="clear" w:color="auto" w:fill="FFFFFF"/>
      <w:spacing w:before="300" w:after="420" w:line="240" w:lineRule="atLeast"/>
      <w:outlineLvl w:val="0"/>
    </w:pPr>
    <w:rPr>
      <w:rFonts w:ascii="Times New Roman" w:hAnsi="Times New Roman" w:cs="Times New Roman"/>
      <w:b/>
      <w:bCs/>
      <w:color w:val="auto"/>
      <w:sz w:val="27"/>
      <w:szCs w:val="27"/>
    </w:rPr>
  </w:style>
  <w:style w:type="paragraph" w:customStyle="1" w:styleId="40">
    <w:name w:val="Основной текст (4)"/>
    <w:basedOn w:val="a"/>
    <w:link w:val="4"/>
    <w:uiPriority w:val="99"/>
    <w:pPr>
      <w:shd w:val="clear" w:color="auto" w:fill="FFFFFF"/>
      <w:spacing w:line="240" w:lineRule="atLeast"/>
      <w:ind w:hanging="280"/>
    </w:pPr>
    <w:rPr>
      <w:rFonts w:ascii="Times New Roman" w:hAnsi="Times New Roman" w:cs="Times New Roman"/>
      <w:color w:val="auto"/>
      <w:sz w:val="22"/>
      <w:szCs w:val="22"/>
    </w:rPr>
  </w:style>
  <w:style w:type="paragraph" w:customStyle="1" w:styleId="50">
    <w:name w:val="Основной текст (5)"/>
    <w:basedOn w:val="a"/>
    <w:link w:val="5"/>
    <w:uiPriority w:val="99"/>
    <w:pPr>
      <w:shd w:val="clear" w:color="auto" w:fill="FFFFFF"/>
      <w:spacing w:before="480" w:after="60" w:line="240" w:lineRule="atLeast"/>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60">
    <w:name w:val="Основной текст (6)"/>
    <w:basedOn w:val="a"/>
    <w:link w:val="6"/>
    <w:uiPriority w:val="99"/>
    <w:pPr>
      <w:shd w:val="clear" w:color="auto" w:fill="FFFFFF"/>
      <w:spacing w:before="360" w:after="360" w:line="240" w:lineRule="atLeast"/>
    </w:pPr>
    <w:rPr>
      <w:rFonts w:ascii="Times New Roman" w:hAnsi="Times New Roman" w:cs="Times New Roman"/>
      <w:color w:val="auto"/>
      <w:sz w:val="19"/>
      <w:szCs w:val="19"/>
    </w:rPr>
  </w:style>
  <w:style w:type="paragraph" w:customStyle="1" w:styleId="a8">
    <w:name w:val="Знак Знак Знак Знак Знак Знак Знак Знак Знак Знак"/>
    <w:basedOn w:val="a"/>
    <w:rsid w:val="00B87558"/>
    <w:pPr>
      <w:spacing w:after="160" w:line="240" w:lineRule="exact"/>
    </w:pPr>
    <w:rPr>
      <w:rFonts w:ascii="Verdana" w:eastAsia="Times New Roman" w:hAnsi="Verdana" w:cs="Verdana"/>
      <w:color w:val="auto"/>
      <w:sz w:val="20"/>
      <w:szCs w:val="20"/>
      <w:lang w:val="en-US" w:eastAsia="en-US"/>
    </w:rPr>
  </w:style>
  <w:style w:type="character" w:styleId="a9">
    <w:name w:val="Emphasis"/>
    <w:uiPriority w:val="20"/>
    <w:qFormat/>
    <w:rsid w:val="00B87558"/>
    <w:rPr>
      <w:i/>
      <w:iCs/>
    </w:rPr>
  </w:style>
  <w:style w:type="paragraph" w:styleId="aa">
    <w:name w:val="Balloon Text"/>
    <w:basedOn w:val="a"/>
    <w:link w:val="ab"/>
    <w:uiPriority w:val="99"/>
    <w:semiHidden/>
    <w:unhideWhenUsed/>
    <w:rsid w:val="00643B5E"/>
    <w:rPr>
      <w:rFonts w:ascii="Tahoma" w:hAnsi="Tahoma" w:cs="Tahoma"/>
      <w:sz w:val="16"/>
      <w:szCs w:val="16"/>
    </w:rPr>
  </w:style>
  <w:style w:type="character" w:customStyle="1" w:styleId="ab">
    <w:name w:val="Текст выноски Знак"/>
    <w:basedOn w:val="a0"/>
    <w:link w:val="aa"/>
    <w:uiPriority w:val="99"/>
    <w:semiHidden/>
    <w:rsid w:val="00643B5E"/>
    <w:rPr>
      <w:rFonts w:ascii="Tahoma" w:hAnsi="Tahoma" w:cs="Tahoma"/>
      <w:color w:val="000000"/>
      <w:sz w:val="16"/>
      <w:szCs w:val="16"/>
    </w:rPr>
  </w:style>
  <w:style w:type="character" w:styleId="ac">
    <w:name w:val="annotation reference"/>
    <w:basedOn w:val="a0"/>
    <w:uiPriority w:val="99"/>
    <w:semiHidden/>
    <w:unhideWhenUsed/>
    <w:rsid w:val="00D879DD"/>
    <w:rPr>
      <w:sz w:val="16"/>
      <w:szCs w:val="16"/>
    </w:rPr>
  </w:style>
  <w:style w:type="paragraph" w:styleId="ad">
    <w:name w:val="annotation text"/>
    <w:basedOn w:val="a"/>
    <w:link w:val="ae"/>
    <w:uiPriority w:val="99"/>
    <w:semiHidden/>
    <w:unhideWhenUsed/>
    <w:rsid w:val="00D879DD"/>
    <w:rPr>
      <w:sz w:val="20"/>
      <w:szCs w:val="20"/>
    </w:rPr>
  </w:style>
  <w:style w:type="character" w:customStyle="1" w:styleId="ae">
    <w:name w:val="Текст примечания Знак"/>
    <w:basedOn w:val="a0"/>
    <w:link w:val="ad"/>
    <w:uiPriority w:val="99"/>
    <w:semiHidden/>
    <w:rsid w:val="00D879DD"/>
    <w:rPr>
      <w:rFonts w:cs="Arial Unicode MS"/>
      <w:color w:val="000000"/>
      <w:sz w:val="20"/>
      <w:szCs w:val="20"/>
    </w:rPr>
  </w:style>
  <w:style w:type="paragraph" w:styleId="af">
    <w:name w:val="annotation subject"/>
    <w:basedOn w:val="ad"/>
    <w:next w:val="ad"/>
    <w:link w:val="af0"/>
    <w:uiPriority w:val="99"/>
    <w:semiHidden/>
    <w:unhideWhenUsed/>
    <w:rsid w:val="00D879DD"/>
    <w:rPr>
      <w:b/>
      <w:bCs/>
    </w:rPr>
  </w:style>
  <w:style w:type="character" w:customStyle="1" w:styleId="af0">
    <w:name w:val="Тема примечания Знак"/>
    <w:basedOn w:val="ae"/>
    <w:link w:val="af"/>
    <w:uiPriority w:val="99"/>
    <w:semiHidden/>
    <w:rsid w:val="00D879DD"/>
    <w:rPr>
      <w:rFonts w:cs="Arial Unicode MS"/>
      <w:b/>
      <w:bCs/>
      <w:color w:val="000000"/>
      <w:sz w:val="20"/>
      <w:szCs w:val="20"/>
    </w:rPr>
  </w:style>
  <w:style w:type="paragraph" w:styleId="af1">
    <w:name w:val="header"/>
    <w:basedOn w:val="a"/>
    <w:link w:val="af2"/>
    <w:uiPriority w:val="99"/>
    <w:unhideWhenUsed/>
    <w:rsid w:val="00812DF7"/>
    <w:pPr>
      <w:tabs>
        <w:tab w:val="center" w:pos="4677"/>
        <w:tab w:val="right" w:pos="9355"/>
      </w:tabs>
    </w:pPr>
  </w:style>
  <w:style w:type="character" w:customStyle="1" w:styleId="af2">
    <w:name w:val="Верхний колонтитул Знак"/>
    <w:basedOn w:val="a0"/>
    <w:link w:val="af1"/>
    <w:uiPriority w:val="99"/>
    <w:rsid w:val="00812DF7"/>
    <w:rPr>
      <w:rFonts w:cs="Arial Unicode MS"/>
      <w:color w:val="000000"/>
    </w:rPr>
  </w:style>
  <w:style w:type="paragraph" w:styleId="af3">
    <w:name w:val="footer"/>
    <w:basedOn w:val="a"/>
    <w:link w:val="af4"/>
    <w:uiPriority w:val="99"/>
    <w:unhideWhenUsed/>
    <w:rsid w:val="00812DF7"/>
    <w:pPr>
      <w:tabs>
        <w:tab w:val="center" w:pos="4677"/>
        <w:tab w:val="right" w:pos="9355"/>
      </w:tabs>
    </w:pPr>
  </w:style>
  <w:style w:type="character" w:customStyle="1" w:styleId="af4">
    <w:name w:val="Нижний колонтитул Знак"/>
    <w:basedOn w:val="a0"/>
    <w:link w:val="af3"/>
    <w:uiPriority w:val="99"/>
    <w:rsid w:val="00812DF7"/>
    <w:rPr>
      <w:rFonts w:cs="Arial Unicode MS"/>
      <w:color w:val="000000"/>
    </w:rPr>
  </w:style>
  <w:style w:type="paragraph" w:customStyle="1" w:styleId="ConsPlusNormal">
    <w:name w:val="ConsPlusNormal"/>
    <w:rsid w:val="005917B4"/>
    <w:pPr>
      <w:widowControl w:val="0"/>
      <w:autoSpaceDE w:val="0"/>
      <w:autoSpaceDN w:val="0"/>
    </w:pPr>
    <w:rPr>
      <w:rFonts w:ascii="Calibri" w:eastAsia="Times New Roman" w:hAnsi="Calibri" w:cs="Calibri"/>
      <w:sz w:val="22"/>
      <w:szCs w:val="20"/>
    </w:rPr>
  </w:style>
  <w:style w:type="table" w:styleId="af5">
    <w:name w:val="Table Grid"/>
    <w:basedOn w:val="a1"/>
    <w:uiPriority w:val="59"/>
    <w:rsid w:val="0068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FAF6F6648F386E4FBA0D8FA63FF24A50A62E5517DCDF0035ECB341Q9D7P" TargetMode="External"/><Relationship Id="rId18" Type="http://schemas.openxmlformats.org/officeDocument/2006/relationships/hyperlink" Target="http://www.bgcnt.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84FAF6F6648F386E4FBA0D8FA63FF24A53A52F5310D1820A3DB5BF4390Q3D0P" TargetMode="External"/><Relationship Id="rId17" Type="http://schemas.openxmlformats.org/officeDocument/2006/relationships/hyperlink" Target="consultantplus://offline/ref=84FAF6F6648F386E4FBA0D8FA63FF24A50AC2A5513D6820A3DB5BF439030050A691DE9FCBBE14F41Q9DBP" TargetMode="External"/><Relationship Id="rId2" Type="http://schemas.openxmlformats.org/officeDocument/2006/relationships/numbering" Target="numbering.xml"/><Relationship Id="rId16" Type="http://schemas.openxmlformats.org/officeDocument/2006/relationships/hyperlink" Target="consultantplus://offline/ref=84FAF6F6648F386E4FBA0D8FA63FF24A50A0265310DF820A3DB5BF4390Q3D0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FAF6F6648F386E4FBA0D8FA63FF24A53A52F5312DF820A3DB5BF4390Q3D0P" TargetMode="External"/><Relationship Id="rId5" Type="http://schemas.openxmlformats.org/officeDocument/2006/relationships/settings" Target="settings.xml"/><Relationship Id="rId15" Type="http://schemas.openxmlformats.org/officeDocument/2006/relationships/hyperlink" Target="consultantplus://offline/ref=84FAF6F6648F386E4FBA0D8FA63FF24A50A32A5B1CD4820A3DB5BF4390Q3D0P" TargetMode="External"/><Relationship Id="rId23" Type="http://schemas.openxmlformats.org/officeDocument/2006/relationships/theme" Target="theme/theme1.xml"/><Relationship Id="rId10" Type="http://schemas.openxmlformats.org/officeDocument/2006/relationships/hyperlink" Target="consultantplus://offline/ref=84FAF6F6648F386E4FBA0D8FA63FF24A50AD265111DF820A3DB5BF4390Q3D0P" TargetMode="External"/><Relationship Id="rId19" Type="http://schemas.openxmlformats.org/officeDocument/2006/relationships/hyperlink" Target="mailto:bgcnt@rambler.ru" TargetMode="External"/><Relationship Id="rId4" Type="http://schemas.microsoft.com/office/2007/relationships/stylesWithEffects" Target="stylesWithEffects.xml"/><Relationship Id="rId9" Type="http://schemas.openxmlformats.org/officeDocument/2006/relationships/hyperlink" Target="consultantplus://offline/ref=84FAF6F6648F386E4FBA0D8FA63FF24A53AD29571F81D5086CE0B1Q4D6P" TargetMode="External"/><Relationship Id="rId14" Type="http://schemas.openxmlformats.org/officeDocument/2006/relationships/hyperlink" Target="consultantplus://offline/ref=84FAF6F6648F386E4FBA0D8FA63FF24A54A42B5517DCDF0035ECB341Q9D7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9C02-58C9-4E69-A787-C443F7DC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20</Pages>
  <Words>7166</Words>
  <Characters>40852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Home</Company>
  <LinksUpToDate>false</LinksUpToDate>
  <CharactersWithSpaces>47923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Правовой отдел</dc:creator>
  <cp:lastModifiedBy>Зуева Г.Л.</cp:lastModifiedBy>
  <cp:revision>33</cp:revision>
  <cp:lastPrinted>2016-10-24T12:37:00Z</cp:lastPrinted>
  <dcterms:created xsi:type="dcterms:W3CDTF">2016-06-28T12:36:00Z</dcterms:created>
  <dcterms:modified xsi:type="dcterms:W3CDTF">2016-10-24T15:06:00Z</dcterms:modified>
</cp:coreProperties>
</file>